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DE" w:rsidRDefault="000A34DE">
      <w:pPr>
        <w:pStyle w:val="a4"/>
        <w:ind w:left="105"/>
        <w:rPr>
          <w:sz w:val="20"/>
        </w:rPr>
      </w:pPr>
    </w:p>
    <w:p w:rsidR="000A34DE" w:rsidRDefault="00456E47">
      <w:pPr>
        <w:ind w:firstLine="227"/>
        <w:contextualSpacing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A34DE" w:rsidRDefault="00456E47">
      <w:pPr>
        <w:ind w:firstLine="227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0A34DE" w:rsidRDefault="00456E47">
      <w:pPr>
        <w:ind w:firstLine="227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Администрации Артинского муниципального округа</w:t>
      </w:r>
    </w:p>
    <w:p w:rsidR="000A34DE" w:rsidRDefault="00456E47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A34DE" w:rsidRDefault="00456E47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0A34DE" w:rsidRDefault="00456E47">
      <w:pPr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sz w:val="24"/>
          <w:szCs w:val="24"/>
          <w:lang w:eastAsia="ru-RU"/>
        </w:rPr>
        <w:t>Чухарева</w:t>
      </w:r>
      <w:proofErr w:type="spellEnd"/>
      <w:r>
        <w:rPr>
          <w:sz w:val="24"/>
          <w:szCs w:val="24"/>
          <w:lang w:eastAsia="ru-RU"/>
        </w:rPr>
        <w:t xml:space="preserve"> Вячеслава Федоровича»</w:t>
      </w:r>
    </w:p>
    <w:p w:rsidR="000A34DE" w:rsidRDefault="000A34DE">
      <w:pPr>
        <w:ind w:left="120"/>
        <w:rPr>
          <w:sz w:val="24"/>
          <w:szCs w:val="24"/>
        </w:rPr>
      </w:pPr>
    </w:p>
    <w:p w:rsidR="000A34DE" w:rsidRDefault="000A34DE">
      <w:pPr>
        <w:ind w:left="120"/>
        <w:rPr>
          <w:sz w:val="24"/>
          <w:szCs w:val="24"/>
        </w:rPr>
      </w:pPr>
    </w:p>
    <w:p w:rsidR="000A34DE" w:rsidRDefault="000A34DE">
      <w:pPr>
        <w:ind w:left="120"/>
        <w:rPr>
          <w:sz w:val="24"/>
          <w:szCs w:val="24"/>
        </w:rPr>
      </w:pPr>
    </w:p>
    <w:p w:rsidR="000A34DE" w:rsidRDefault="000A34DE">
      <w:pPr>
        <w:ind w:left="120"/>
        <w:rPr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0A34DE">
        <w:tc>
          <w:tcPr>
            <w:tcW w:w="4786" w:type="dxa"/>
          </w:tcPr>
          <w:p w:rsidR="000A34DE" w:rsidRDefault="00456E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педагогическим советом,</w:t>
            </w:r>
          </w:p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 от 18.06.2025г №11</w:t>
            </w:r>
          </w:p>
          <w:p w:rsidR="000A34DE" w:rsidRDefault="000A34DE">
            <w:pPr>
              <w:rPr>
                <w:color w:val="000000"/>
                <w:sz w:val="24"/>
                <w:szCs w:val="24"/>
              </w:rPr>
            </w:pPr>
          </w:p>
          <w:p w:rsidR="000A34DE" w:rsidRDefault="000A34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директором МАОУ «Сажинская СОШ</w:t>
            </w:r>
          </w:p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Героя Советского союза </w:t>
            </w:r>
            <w:proofErr w:type="spellStart"/>
            <w:r>
              <w:rPr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.Ф.»</w:t>
            </w:r>
          </w:p>
          <w:p w:rsidR="000A34DE" w:rsidRDefault="00456E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18.06.2025г. № 86-од</w:t>
            </w:r>
          </w:p>
          <w:p w:rsidR="000A34DE" w:rsidRDefault="000A34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34DE" w:rsidRDefault="000A34DE">
      <w:pPr>
        <w:pStyle w:val="a4"/>
        <w:rPr>
          <w:sz w:val="20"/>
        </w:rPr>
      </w:pPr>
    </w:p>
    <w:p w:rsidR="000A34DE" w:rsidRDefault="000A34DE">
      <w:pPr>
        <w:pStyle w:val="a5"/>
      </w:pPr>
    </w:p>
    <w:p w:rsidR="000A34DE" w:rsidRDefault="000A34DE">
      <w:pPr>
        <w:pStyle w:val="a5"/>
      </w:pPr>
    </w:p>
    <w:p w:rsidR="000A34DE" w:rsidRDefault="00456E47">
      <w:pPr>
        <w:pStyle w:val="a5"/>
      </w:pPr>
      <w:r>
        <w:t>РАБОЧАЯ</w:t>
      </w:r>
      <w:r>
        <w:rPr>
          <w:spacing w:val="87"/>
        </w:rPr>
        <w:t xml:space="preserve"> </w:t>
      </w:r>
      <w:r>
        <w:t>ПРОГРАММА</w:t>
      </w:r>
    </w:p>
    <w:p w:rsidR="000A34DE" w:rsidRDefault="00456E47">
      <w:pPr>
        <w:spacing w:before="3" w:line="364" w:lineRule="exact"/>
        <w:ind w:left="837" w:right="587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Индивидуальный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проект</w:t>
      </w:r>
      <w:proofErr w:type="gramEnd"/>
      <w:r>
        <w:rPr>
          <w:b/>
          <w:sz w:val="32"/>
        </w:rPr>
        <w:t>»</w:t>
      </w:r>
    </w:p>
    <w:p w:rsidR="000A34DE" w:rsidRDefault="000A34DE">
      <w:pPr>
        <w:spacing w:line="364" w:lineRule="exact"/>
        <w:ind w:left="842" w:right="587"/>
        <w:jc w:val="center"/>
        <w:rPr>
          <w:sz w:val="32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456E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</w:p>
    <w:p w:rsidR="000A34DE" w:rsidRDefault="00456E47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Минина Оксана Михайловна,</w:t>
      </w:r>
    </w:p>
    <w:p w:rsidR="000A34DE" w:rsidRDefault="00456E4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истории,</w:t>
      </w:r>
    </w:p>
    <w:p w:rsidR="000A34DE" w:rsidRDefault="00456E47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</w:p>
    <w:p w:rsidR="00456E47" w:rsidRDefault="00456E47">
      <w:pPr>
        <w:rPr>
          <w:sz w:val="28"/>
          <w:szCs w:val="28"/>
        </w:rPr>
      </w:pPr>
    </w:p>
    <w:p w:rsidR="00456E47" w:rsidRDefault="00456E47">
      <w:pPr>
        <w:rPr>
          <w:sz w:val="28"/>
          <w:szCs w:val="28"/>
        </w:rPr>
      </w:pPr>
    </w:p>
    <w:p w:rsidR="00456E47" w:rsidRDefault="00456E47">
      <w:pPr>
        <w:rPr>
          <w:sz w:val="28"/>
          <w:szCs w:val="28"/>
        </w:rPr>
      </w:pPr>
    </w:p>
    <w:p w:rsidR="000A34DE" w:rsidRDefault="000A34DE">
      <w:pPr>
        <w:rPr>
          <w:sz w:val="28"/>
          <w:szCs w:val="28"/>
        </w:rPr>
      </w:pPr>
      <w:bookmarkStart w:id="0" w:name="_GoBack"/>
      <w:bookmarkEnd w:id="0"/>
    </w:p>
    <w:p w:rsidR="000A34DE" w:rsidRDefault="000A34DE">
      <w:pPr>
        <w:jc w:val="center"/>
        <w:rPr>
          <w:sz w:val="28"/>
          <w:szCs w:val="28"/>
        </w:rPr>
      </w:pPr>
    </w:p>
    <w:p w:rsidR="000A34DE" w:rsidRDefault="00456E4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ажино</w:t>
      </w:r>
    </w:p>
    <w:p w:rsidR="000A34DE" w:rsidRDefault="00456E47">
      <w:pPr>
        <w:jc w:val="center"/>
      </w:pPr>
      <w:r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0A34DE" w:rsidRDefault="000A34DE">
      <w:pPr>
        <w:pStyle w:val="a4"/>
        <w:spacing w:before="8"/>
      </w:pPr>
    </w:p>
    <w:p w:rsidR="000A34DE" w:rsidRDefault="00456E47">
      <w:pPr>
        <w:pStyle w:val="1"/>
        <w:ind w:left="417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A34DE" w:rsidRDefault="00456E47">
      <w:pPr>
        <w:pStyle w:val="a4"/>
        <w:spacing w:before="132"/>
        <w:ind w:left="802" w:right="54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“</w:t>
      </w:r>
      <w:proofErr w:type="gramStart"/>
      <w:r>
        <w:t>Индивидуальные проекты</w:t>
      </w:r>
      <w:proofErr w:type="gramEnd"/>
      <w:r>
        <w:t>”, всего 34 часа в год (1 час в неделю). ФГОС нового поколения</w:t>
      </w:r>
      <w:r>
        <w:rPr>
          <w:spacing w:val="-5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типа.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A34DE" w:rsidRDefault="00456E47">
      <w:pPr>
        <w:pStyle w:val="a4"/>
        <w:spacing w:before="66"/>
        <w:ind w:left="802" w:right="546" w:firstLine="707"/>
        <w:jc w:val="both"/>
      </w:pPr>
      <w:r>
        <w:rPr>
          <w:b/>
          <w:i/>
        </w:rPr>
        <w:t xml:space="preserve">Актуальность </w:t>
      </w:r>
      <w:r>
        <w:t>программы также обусловлена ее методологической значимостью.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вузах, колледжах, техникумах</w:t>
      </w:r>
      <w:r>
        <w:rPr>
          <w:spacing w:val="1"/>
        </w:rPr>
        <w:t xml:space="preserve"> </w:t>
      </w:r>
      <w:r>
        <w:t>и т.д.</w:t>
      </w:r>
    </w:p>
    <w:p w:rsidR="000A34DE" w:rsidRDefault="00456E47">
      <w:pPr>
        <w:pStyle w:val="a4"/>
        <w:spacing w:before="1"/>
        <w:ind w:left="802" w:right="553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личн</w:t>
      </w:r>
      <w:r>
        <w:t>остно-ориентированный</w:t>
      </w:r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0A34DE" w:rsidRDefault="00456E47">
      <w:pPr>
        <w:pStyle w:val="a4"/>
        <w:ind w:left="802" w:right="545" w:firstLine="420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знания.</w:t>
      </w:r>
    </w:p>
    <w:p w:rsidR="000A34DE" w:rsidRDefault="00456E47">
      <w:pPr>
        <w:pStyle w:val="1"/>
        <w:ind w:left="1509"/>
        <w:rPr>
          <w:sz w:val="23"/>
        </w:rPr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0A34DE" w:rsidRDefault="00456E47">
      <w:pPr>
        <w:pStyle w:val="a9"/>
        <w:numPr>
          <w:ilvl w:val="0"/>
          <w:numId w:val="1"/>
        </w:numPr>
        <w:tabs>
          <w:tab w:val="left" w:pos="1369"/>
        </w:tabs>
        <w:ind w:right="547"/>
        <w:jc w:val="both"/>
        <w:rPr>
          <w:sz w:val="24"/>
        </w:rPr>
      </w:pPr>
      <w:r>
        <w:rPr>
          <w:sz w:val="24"/>
        </w:rPr>
        <w:t xml:space="preserve">развитие </w:t>
      </w:r>
      <w:r>
        <w:rPr>
          <w:sz w:val="24"/>
        </w:rPr>
        <w:t>исследовательской компетентности учащихся посредством освоения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0"/>
          <w:numId w:val="1"/>
        </w:numPr>
        <w:tabs>
          <w:tab w:val="left" w:pos="1369"/>
        </w:tabs>
        <w:spacing w:before="1"/>
        <w:ind w:right="55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продукта,</w:t>
      </w:r>
    </w:p>
    <w:p w:rsidR="000A34DE" w:rsidRDefault="00456E47">
      <w:pPr>
        <w:pStyle w:val="a9"/>
        <w:numPr>
          <w:ilvl w:val="0"/>
          <w:numId w:val="1"/>
        </w:numPr>
        <w:tabs>
          <w:tab w:val="left" w:pos="1369"/>
        </w:tabs>
        <w:spacing w:before="2" w:line="237" w:lineRule="auto"/>
        <w:ind w:right="550"/>
        <w:jc w:val="both"/>
        <w:rPr>
          <w:sz w:val="25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0A34DE" w:rsidRDefault="00456E47">
      <w:pPr>
        <w:pStyle w:val="1"/>
        <w:spacing w:line="237" w:lineRule="auto"/>
        <w:ind w:right="551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0A34DE" w:rsidRDefault="00456E47">
      <w:pPr>
        <w:spacing w:before="1"/>
        <w:ind w:left="1161"/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spacing w:before="1"/>
        <w:ind w:right="1421"/>
        <w:rPr>
          <w:sz w:val="24"/>
        </w:rPr>
      </w:pPr>
      <w:r>
        <w:rPr>
          <w:sz w:val="24"/>
        </w:rPr>
        <w:t>укреплять, совершенствовать и творчески развивать сложившуюся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right="749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right="1480"/>
        <w:rPr>
          <w:sz w:val="24"/>
        </w:rPr>
      </w:pPr>
      <w:r>
        <w:rPr>
          <w:sz w:val="24"/>
        </w:rPr>
        <w:t>привлекать социальных партнёров по проектной деятельности и ук</w:t>
      </w:r>
      <w:r>
        <w:rPr>
          <w:sz w:val="24"/>
        </w:rPr>
        <w:t>реплять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взаимополезные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</w:pP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A34DE" w:rsidRDefault="00456E47">
      <w:pPr>
        <w:pStyle w:val="1"/>
        <w:spacing w:before="1"/>
        <w:ind w:left="1161"/>
      </w:pPr>
      <w:r>
        <w:t>Учебные</w:t>
      </w:r>
      <w:r>
        <w:rPr>
          <w:spacing w:val="-3"/>
        </w:rPr>
        <w:t xml:space="preserve"> </w:t>
      </w:r>
      <w:r>
        <w:t>задачи</w:t>
      </w:r>
      <w:r>
        <w:rPr>
          <w:b w:val="0"/>
        </w:rPr>
        <w:t>: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left="1521" w:right="2234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работы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left="1521" w:right="1195"/>
      </w:pPr>
      <w:r>
        <w:rPr>
          <w:sz w:val="24"/>
        </w:rPr>
        <w:t xml:space="preserve">формировать навык культуры </w:t>
      </w:r>
      <w:r>
        <w:rPr>
          <w:sz w:val="24"/>
        </w:rPr>
        <w:t>работы с архивными публицистическими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 сбора и обработки информации, материалов, в том числе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креативность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мышление);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left="1521" w:right="683"/>
        <w:rPr>
          <w:sz w:val="24"/>
        </w:rPr>
      </w:pPr>
      <w:r>
        <w:rPr>
          <w:sz w:val="24"/>
        </w:rPr>
        <w:t>формировать и развивать умения составлять письменный отчёт о само</w:t>
      </w:r>
      <w:r>
        <w:rPr>
          <w:sz w:val="24"/>
        </w:rPr>
        <w:t>стоятельной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0A34DE" w:rsidRDefault="00456E47">
      <w:pPr>
        <w:pStyle w:val="1"/>
        <w:ind w:left="1161"/>
        <w:rPr>
          <w:b w:val="0"/>
        </w:rPr>
      </w:pPr>
      <w:r>
        <w:t>Воспитательные</w:t>
      </w:r>
      <w:r>
        <w:rPr>
          <w:spacing w:val="-4"/>
        </w:rPr>
        <w:t xml:space="preserve"> </w:t>
      </w:r>
      <w:r>
        <w:t>задачи</w:t>
      </w:r>
      <w:r>
        <w:rPr>
          <w:b w:val="0"/>
        </w:rPr>
        <w:t>: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spacing w:before="66"/>
        <w:ind w:right="735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к углублённому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дисциплин, выявлению сущности</w:t>
      </w:r>
      <w:r>
        <w:rPr>
          <w:sz w:val="24"/>
        </w:rPr>
        <w:t xml:space="preserve"> процессов и явлений во всех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spacing w:before="1"/>
        <w:ind w:right="1053"/>
        <w:rPr>
          <w:sz w:val="24"/>
        </w:rPr>
      </w:pPr>
      <w:r>
        <w:rPr>
          <w:sz w:val="24"/>
        </w:rPr>
        <w:t>мотивировать учащихся к выбору профессии, профессиональной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адаптации;</w:t>
      </w:r>
    </w:p>
    <w:p w:rsidR="000A34DE" w:rsidRDefault="00456E47">
      <w:pPr>
        <w:pStyle w:val="a9"/>
        <w:numPr>
          <w:ilvl w:val="1"/>
          <w:numId w:val="1"/>
        </w:numPr>
        <w:tabs>
          <w:tab w:val="left" w:pos="1521"/>
          <w:tab w:val="left" w:pos="1522"/>
        </w:tabs>
        <w:ind w:hanging="361"/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традициями.</w:t>
      </w:r>
    </w:p>
    <w:p w:rsidR="000A34DE" w:rsidRDefault="00456E47">
      <w:pPr>
        <w:pStyle w:val="1"/>
        <w:ind w:left="116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</w:t>
      </w:r>
      <w:r>
        <w:t>ьности</w:t>
      </w:r>
      <w:r>
        <w:rPr>
          <w:spacing w:val="-5"/>
        </w:rPr>
        <w:t xml:space="preserve"> </w:t>
      </w:r>
      <w:r>
        <w:t>учащихся</w:t>
      </w:r>
    </w:p>
    <w:p w:rsidR="000A34DE" w:rsidRDefault="00456E47">
      <w:pPr>
        <w:pStyle w:val="a4"/>
        <w:ind w:left="802" w:right="553" w:firstLine="707"/>
        <w:jc w:val="both"/>
      </w:pP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учебного процесса.</w:t>
      </w:r>
    </w:p>
    <w:p w:rsidR="000A34DE" w:rsidRDefault="00456E47">
      <w:pPr>
        <w:pStyle w:val="a4"/>
        <w:ind w:left="802" w:right="542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 как принцип организации образовательного процес</w:t>
      </w:r>
      <w:r>
        <w:t>са по ФГОС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proofErr w:type="spellStart"/>
      <w:r>
        <w:t>поколения</w:t>
      </w:r>
      <w:proofErr w:type="gramStart"/>
      <w:r>
        <w:t>.Р</w:t>
      </w:r>
      <w:proofErr w:type="gramEnd"/>
      <w:r>
        <w:t>езультатом</w:t>
      </w:r>
      <w:proofErr w:type="spellEnd"/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итоговый индивидуальный</w:t>
      </w:r>
      <w:r>
        <w:rPr>
          <w:spacing w:val="-1"/>
        </w:rPr>
        <w:t xml:space="preserve"> </w:t>
      </w:r>
      <w:r>
        <w:t>проект.</w:t>
      </w:r>
    </w:p>
    <w:p w:rsidR="000A34DE" w:rsidRDefault="00456E47">
      <w:pPr>
        <w:pStyle w:val="a4"/>
        <w:ind w:left="802" w:right="544" w:firstLine="707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</w:p>
    <w:p w:rsidR="000A34DE" w:rsidRDefault="00456E47">
      <w:pPr>
        <w:pStyle w:val="a4"/>
        <w:spacing w:before="1"/>
        <w:ind w:left="802" w:right="546" w:firstLine="707"/>
        <w:jc w:val="both"/>
      </w:pPr>
      <w:proofErr w:type="gramStart"/>
      <w:r>
        <w:t>Индивидуальный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 учащимся самостоятельно под руководством учителя (</w:t>
      </w:r>
      <w:proofErr w:type="spellStart"/>
      <w:r>
        <w:t>тьютера</w:t>
      </w:r>
      <w:proofErr w:type="spellEnd"/>
      <w:r>
        <w:t>) в рамках</w:t>
      </w:r>
      <w:r>
        <w:rPr>
          <w:spacing w:val="1"/>
        </w:rPr>
        <w:t xml:space="preserve"> </w:t>
      </w:r>
      <w:r>
        <w:t xml:space="preserve">одного или нескольких учебных предметов с целью </w:t>
      </w:r>
      <w:r>
        <w:t>продемонстрировать свои достижения</w:t>
      </w:r>
      <w:r>
        <w:rPr>
          <w:spacing w:val="-57"/>
        </w:rPr>
        <w:t xml:space="preserve"> </w:t>
      </w:r>
      <w:r>
        <w:t>в самостоятельном освоении содержания и методов избранных областей знаний и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художественно-творческую).</w:t>
      </w:r>
      <w:proofErr w:type="gramEnd"/>
    </w:p>
    <w:p w:rsidR="000A34DE" w:rsidRDefault="00456E47">
      <w:pPr>
        <w:pStyle w:val="a4"/>
        <w:ind w:left="802" w:right="543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занимающегося по ФГОС</w:t>
      </w:r>
      <w:r>
        <w:rPr>
          <w:spacing w:val="-2"/>
        </w:rPr>
        <w:t xml:space="preserve"> </w:t>
      </w:r>
      <w:r>
        <w:t>второго поколения.</w:t>
      </w:r>
    </w:p>
    <w:p w:rsidR="000A34DE" w:rsidRDefault="00456E47">
      <w:pPr>
        <w:pStyle w:val="a4"/>
        <w:ind w:left="802" w:right="553" w:firstLine="707"/>
        <w:jc w:val="both"/>
      </w:pPr>
      <w:r>
        <w:t>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составл</w:t>
      </w:r>
      <w:r>
        <w:t>яющих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0A34DE" w:rsidRDefault="00456E47">
      <w:pPr>
        <w:pStyle w:val="a4"/>
        <w:ind w:left="802" w:right="553" w:firstLine="707"/>
        <w:jc w:val="both"/>
      </w:pPr>
      <w:r>
        <w:t xml:space="preserve">Отметка за выполнение проекта выставляется в графу « Итоговый </w:t>
      </w:r>
      <w:proofErr w:type="gramStart"/>
      <w:r>
        <w:t>индивидуальный</w:t>
      </w:r>
      <w:r>
        <w:rPr>
          <w:spacing w:val="-57"/>
        </w:rPr>
        <w:t xml:space="preserve"> </w:t>
      </w:r>
      <w:r>
        <w:t>проект</w:t>
      </w:r>
      <w:proofErr w:type="gramEnd"/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и личном</w:t>
      </w:r>
      <w:r>
        <w:rPr>
          <w:spacing w:val="-1"/>
        </w:rPr>
        <w:t xml:space="preserve"> </w:t>
      </w:r>
      <w:r>
        <w:t>деле.</w:t>
      </w:r>
    </w:p>
    <w:p w:rsidR="000A34DE" w:rsidRDefault="00456E47">
      <w:pPr>
        <w:pStyle w:val="1"/>
        <w:ind w:left="1308"/>
      </w:pPr>
      <w:r>
        <w:t>Место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A34DE" w:rsidRDefault="00456E47">
      <w:pPr>
        <w:pStyle w:val="a4"/>
        <w:spacing w:before="1"/>
        <w:ind w:left="802"/>
      </w:pPr>
      <w:r>
        <w:t>Первый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расчета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неделю;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недели)</w:t>
      </w:r>
    </w:p>
    <w:p w:rsidR="000A34DE" w:rsidRDefault="00456E47">
      <w:pPr>
        <w:pStyle w:val="a4"/>
        <w:ind w:left="802" w:right="542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 xml:space="preserve">(ИКТ, </w:t>
      </w:r>
      <w:proofErr w:type="spellStart"/>
      <w:r>
        <w:t>тьюторские</w:t>
      </w:r>
      <w:proofErr w:type="spellEnd"/>
      <w:r>
        <w:t xml:space="preserve"> технологии, проблемное обучение, учебное исследование, </w:t>
      </w:r>
      <w:r>
        <w:t>проблемно -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проекты).</w:t>
      </w:r>
    </w:p>
    <w:p w:rsidR="000A34DE" w:rsidRDefault="00456E47">
      <w:pPr>
        <w:pStyle w:val="1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:rsidR="000A34DE" w:rsidRDefault="00456E47">
      <w:pPr>
        <w:pStyle w:val="a9"/>
        <w:numPr>
          <w:ilvl w:val="0"/>
          <w:numId w:val="2"/>
        </w:numPr>
        <w:tabs>
          <w:tab w:val="left" w:pos="947"/>
        </w:tabs>
        <w:spacing w:before="66"/>
        <w:ind w:hanging="145"/>
      </w:pPr>
      <w:r>
        <w:rPr>
          <w:sz w:val="24"/>
        </w:rPr>
        <w:t>индивидуальная</w:t>
      </w:r>
    </w:p>
    <w:p w:rsidR="000A34DE" w:rsidRDefault="00456E47">
      <w:pPr>
        <w:pStyle w:val="a9"/>
        <w:numPr>
          <w:ilvl w:val="0"/>
          <w:numId w:val="2"/>
        </w:numPr>
        <w:tabs>
          <w:tab w:val="left" w:pos="947"/>
        </w:tabs>
        <w:ind w:hanging="145"/>
      </w:pPr>
      <w:r>
        <w:rPr>
          <w:sz w:val="24"/>
        </w:rPr>
        <w:t>парная</w:t>
      </w:r>
    </w:p>
    <w:p w:rsidR="000A34DE" w:rsidRDefault="00456E47">
      <w:pPr>
        <w:pStyle w:val="a9"/>
        <w:numPr>
          <w:ilvl w:val="0"/>
          <w:numId w:val="2"/>
        </w:numPr>
        <w:tabs>
          <w:tab w:val="left" w:pos="947"/>
        </w:tabs>
        <w:ind w:hanging="145"/>
      </w:pPr>
      <w:r>
        <w:rPr>
          <w:sz w:val="24"/>
        </w:rPr>
        <w:t>групповая</w:t>
      </w:r>
    </w:p>
    <w:p w:rsidR="000A34DE" w:rsidRDefault="00456E47">
      <w:pPr>
        <w:pStyle w:val="a9"/>
        <w:numPr>
          <w:ilvl w:val="0"/>
          <w:numId w:val="2"/>
        </w:numPr>
        <w:tabs>
          <w:tab w:val="left" w:pos="947"/>
        </w:tabs>
        <w:spacing w:before="1"/>
        <w:ind w:hanging="145"/>
      </w:pPr>
      <w:r>
        <w:rPr>
          <w:sz w:val="24"/>
        </w:rPr>
        <w:t>коллективная</w:t>
      </w:r>
    </w:p>
    <w:p w:rsidR="000A34DE" w:rsidRDefault="00456E47">
      <w:pPr>
        <w:pStyle w:val="a9"/>
        <w:numPr>
          <w:ilvl w:val="0"/>
          <w:numId w:val="2"/>
        </w:numPr>
        <w:tabs>
          <w:tab w:val="left" w:pos="947"/>
        </w:tabs>
        <w:ind w:hanging="145"/>
      </w:pPr>
      <w:r>
        <w:rPr>
          <w:sz w:val="24"/>
        </w:rPr>
        <w:t>фронтальная</w:t>
      </w:r>
    </w:p>
    <w:p w:rsidR="000A34DE" w:rsidRDefault="00456E47">
      <w:pPr>
        <w:pStyle w:val="1"/>
        <w:rPr>
          <w:sz w:val="23"/>
        </w:rPr>
      </w:pP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left="1521" w:right="552"/>
        <w:jc w:val="both"/>
        <w:rPr>
          <w:sz w:val="24"/>
        </w:rPr>
      </w:pPr>
      <w:r>
        <w:rPr>
          <w:sz w:val="24"/>
        </w:rPr>
        <w:t>словесные методы (проблемная беседа, диспут, дискуссия, публичное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докладом);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hanging="361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презентации);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left="1521" w:right="55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синт</w:t>
      </w:r>
      <w:r>
        <w:rPr>
          <w:sz w:val="24"/>
        </w:rPr>
        <w:t>ез,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сравнение);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left="1521" w:right="549"/>
        <w:jc w:val="both"/>
        <w:rPr>
          <w:sz w:val="24"/>
        </w:rPr>
      </w:pPr>
      <w:r>
        <w:rPr>
          <w:sz w:val="24"/>
        </w:rPr>
        <w:t>проблемно-поисковые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 метод);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left="1521" w:right="547"/>
        <w:jc w:val="both"/>
        <w:rPr>
          <w:sz w:val="24"/>
        </w:rPr>
      </w:pPr>
      <w:proofErr w:type="gramStart"/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 учащиеся приобретают навыки работы с дополнительной л</w:t>
      </w:r>
      <w:r>
        <w:rPr>
          <w:sz w:val="24"/>
        </w:rPr>
        <w:t>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 интернет - ресурсами, навыки решения учебной проблемы (проверка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защита)</w:t>
      </w:r>
      <w:proofErr w:type="gramEnd"/>
    </w:p>
    <w:p w:rsidR="000A34DE" w:rsidRDefault="000A34DE">
      <w:pPr>
        <w:pStyle w:val="a4"/>
        <w:spacing w:before="10"/>
      </w:pPr>
    </w:p>
    <w:p w:rsidR="000A34DE" w:rsidRDefault="000A34DE">
      <w:pPr>
        <w:pStyle w:val="1"/>
      </w:pPr>
    </w:p>
    <w:p w:rsidR="000A34DE" w:rsidRDefault="00456E47">
      <w:pPr>
        <w:pStyle w:val="1"/>
      </w:pPr>
      <w:r>
        <w:t>Формы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программы.</w:t>
      </w:r>
    </w:p>
    <w:p w:rsidR="000A34DE" w:rsidRDefault="00456E47">
      <w:pPr>
        <w:pStyle w:val="a4"/>
        <w:ind w:left="802" w:right="543"/>
        <w:jc w:val="both"/>
      </w:pPr>
      <w:r>
        <w:t xml:space="preserve">В качестве формы итоговой </w:t>
      </w:r>
      <w:r>
        <w:t>отчетности в конце изучения курса проводится конференция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основные</w:t>
      </w:r>
      <w:r>
        <w:rPr>
          <w:spacing w:val="-3"/>
        </w:rPr>
        <w:t xml:space="preserve"> </w:t>
      </w:r>
      <w:r>
        <w:t>этапы контроля над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работы: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1"/>
          <w:tab w:val="left" w:pos="1522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1"/>
          <w:tab w:val="left" w:pos="1522"/>
        </w:tabs>
        <w:ind w:left="1521" w:right="881"/>
        <w:rPr>
          <w:sz w:val="24"/>
        </w:rPr>
      </w:pPr>
      <w:r>
        <w:rPr>
          <w:sz w:val="24"/>
        </w:rPr>
        <w:t xml:space="preserve">круглые </w:t>
      </w:r>
      <w:r>
        <w:rPr>
          <w:sz w:val="24"/>
        </w:rPr>
        <w:t>столы, дискуссии, дебаты, посвященные обсуждению отдельных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науки;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1"/>
          <w:tab w:val="left" w:pos="1522"/>
        </w:tabs>
        <w:ind w:hanging="361"/>
        <w:rPr>
          <w:sz w:val="24"/>
        </w:rPr>
      </w:pPr>
      <w:r>
        <w:rPr>
          <w:sz w:val="24"/>
        </w:rPr>
        <w:t>предзащита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1"/>
          <w:tab w:val="left" w:pos="1522"/>
        </w:tabs>
        <w:ind w:hanging="361"/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;</w:t>
      </w:r>
    </w:p>
    <w:p w:rsidR="000A34DE" w:rsidRDefault="00456E47">
      <w:pPr>
        <w:pStyle w:val="1"/>
        <w:ind w:right="814"/>
      </w:pPr>
      <w:r>
        <w:t xml:space="preserve">Планируемые результаты </w:t>
      </w:r>
      <w:r>
        <w:t xml:space="preserve">освоения учебного предмета итоговый </w:t>
      </w:r>
      <w:proofErr w:type="gramStart"/>
      <w:r>
        <w:t>индивидуальный</w:t>
      </w:r>
      <w:r>
        <w:rPr>
          <w:spacing w:val="-57"/>
        </w:rPr>
        <w:t xml:space="preserve"> </w:t>
      </w:r>
      <w:r>
        <w:t>проект</w:t>
      </w:r>
      <w:proofErr w:type="gramEnd"/>
      <w:r>
        <w:t>.</w:t>
      </w:r>
    </w:p>
    <w:p w:rsidR="000A34DE" w:rsidRDefault="00456E47">
      <w:pPr>
        <w:pStyle w:val="a4"/>
        <w:spacing w:before="1"/>
        <w:ind w:left="802" w:right="746"/>
      </w:pPr>
      <w:r>
        <w:t>ФГОС основного общего образования устанавливает требования к результатам освоения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 личностным,</w:t>
      </w:r>
      <w:r>
        <w:rPr>
          <w:spacing w:val="-1"/>
        </w:rPr>
        <w:t xml:space="preserve"> </w:t>
      </w:r>
      <w:proofErr w:type="spellStart"/>
      <w:r>
        <w:t>метапредметным</w:t>
      </w:r>
      <w:proofErr w:type="spellEnd"/>
      <w:r>
        <w:t>, предметным.</w:t>
      </w:r>
    </w:p>
    <w:p w:rsidR="000A34DE" w:rsidRDefault="00456E47">
      <w:pPr>
        <w:pStyle w:val="2"/>
        <w:ind w:firstLine="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left="1521" w:right="55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основанного на диалоге культур,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spacing w:before="66"/>
        <w:ind w:right="54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 строить 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spacing w:before="1"/>
        <w:ind w:right="55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основ    саморазвития    и    самовоспитания    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общечеловеческими цен</w:t>
      </w:r>
      <w:r>
        <w:rPr>
          <w:sz w:val="24"/>
        </w:rPr>
        <w:t>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и идеалами гражданского общества;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5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4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48"/>
        <w:jc w:val="both"/>
        <w:rPr>
          <w:sz w:val="24"/>
        </w:rPr>
      </w:pP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</w:t>
      </w:r>
      <w:r>
        <w:rPr>
          <w:sz w:val="24"/>
        </w:rPr>
        <w:t xml:space="preserve"> с другими людьми, достигать в нём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4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46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ind w:right="552"/>
        <w:jc w:val="both"/>
        <w:rPr>
          <w:sz w:val="24"/>
        </w:rPr>
      </w:pPr>
      <w:r>
        <w:rPr>
          <w:sz w:val="24"/>
        </w:rPr>
        <w:t>готовность   и   способность   к   образованию,   в   том   числе   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 всей жизни; сознат</w:t>
      </w:r>
      <w:r>
        <w:rPr>
          <w:sz w:val="24"/>
        </w:rPr>
        <w:t>ельное отношение к 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34DE" w:rsidRDefault="00456E47">
      <w:pPr>
        <w:pStyle w:val="a9"/>
        <w:numPr>
          <w:ilvl w:val="1"/>
          <w:numId w:val="2"/>
        </w:numPr>
        <w:tabs>
          <w:tab w:val="left" w:pos="1522"/>
        </w:tabs>
        <w:spacing w:before="1"/>
        <w:ind w:right="551"/>
        <w:jc w:val="both"/>
      </w:pPr>
      <w:proofErr w:type="gramStart"/>
      <w:r>
        <w:rPr>
          <w:sz w:val="24"/>
        </w:rPr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</w:t>
      </w:r>
      <w:r>
        <w:rPr>
          <w:sz w:val="24"/>
        </w:rPr>
        <w:t>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решении личных, общественных, 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0A34DE" w:rsidRDefault="00456E47">
      <w:pPr>
        <w:pStyle w:val="2"/>
        <w:ind w:firstLine="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0A34DE" w:rsidRDefault="00456E47">
      <w:pPr>
        <w:pStyle w:val="a9"/>
        <w:numPr>
          <w:ilvl w:val="0"/>
          <w:numId w:val="3"/>
        </w:numPr>
        <w:tabs>
          <w:tab w:val="left" w:pos="1043"/>
        </w:tabs>
        <w:ind w:hanging="241"/>
        <w:rPr>
          <w:b/>
          <w:i/>
          <w:sz w:val="23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spacing w:before="1"/>
        <w:ind w:right="55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 достигнута;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right="548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right="554"/>
        <w:jc w:val="both"/>
        <w:rPr>
          <w:sz w:val="24"/>
        </w:rPr>
      </w:pPr>
      <w:r>
        <w:rPr>
          <w:sz w:val="24"/>
        </w:rPr>
        <w:t xml:space="preserve">ставить и формулировать собственные задачи в образовательной деятельности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right="55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right="5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right="54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spacing w:before="1"/>
        <w:ind w:right="55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</w:t>
      </w:r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hanging="361"/>
        <w:jc w:val="both"/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целью.</w:t>
      </w:r>
    </w:p>
    <w:p w:rsidR="000A34DE" w:rsidRDefault="00456E47">
      <w:pPr>
        <w:pStyle w:val="2"/>
        <w:numPr>
          <w:ilvl w:val="0"/>
          <w:numId w:val="3"/>
        </w:numPr>
        <w:tabs>
          <w:tab w:val="left" w:pos="1043"/>
        </w:tabs>
        <w:ind w:hanging="24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spacing w:before="66"/>
        <w:ind w:right="554"/>
        <w:jc w:val="both"/>
        <w:rPr>
          <w:sz w:val="24"/>
        </w:rPr>
      </w:pPr>
      <w:r>
        <w:rPr>
          <w:sz w:val="24"/>
        </w:rPr>
        <w:t xml:space="preserve">искать и находить обобщенные способы решения задач, в том числе,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spacing w:before="1"/>
        <w:ind w:right="549"/>
        <w:jc w:val="both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hanging="361"/>
        <w:jc w:val="both"/>
        <w:rPr>
          <w:sz w:val="20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left="1521" w:right="546"/>
        <w:jc w:val="both"/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left="1521" w:right="554"/>
        <w:jc w:val="both"/>
        <w:rPr>
          <w:sz w:val="24"/>
        </w:rPr>
      </w:pPr>
      <w:r>
        <w:rPr>
          <w:sz w:val="24"/>
        </w:rPr>
        <w:t xml:space="preserve">критически оценивать и интерпретировать информацию, </w:t>
      </w:r>
      <w:r>
        <w:rPr>
          <w:sz w:val="24"/>
        </w:rPr>
        <w:t>получаемую из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left="1521" w:right="54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поиск;</w:t>
      </w:r>
    </w:p>
    <w:p w:rsidR="000A34DE" w:rsidRDefault="00456E47">
      <w:pPr>
        <w:pStyle w:val="a9"/>
        <w:numPr>
          <w:ilvl w:val="1"/>
          <w:numId w:val="3"/>
        </w:numPr>
        <w:tabs>
          <w:tab w:val="left" w:pos="1522"/>
        </w:tabs>
        <w:ind w:left="1521" w:right="551"/>
        <w:jc w:val="both"/>
      </w:pP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 ф</w:t>
      </w:r>
      <w:r>
        <w:rPr>
          <w:sz w:val="24"/>
        </w:rPr>
        <w:t>ормулировать образовательный запрос и выполнять консультативные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самостоятельно).</w:t>
      </w:r>
    </w:p>
    <w:p w:rsidR="000A34DE" w:rsidRDefault="00456E47">
      <w:pPr>
        <w:pStyle w:val="2"/>
        <w:numPr>
          <w:ilvl w:val="0"/>
          <w:numId w:val="3"/>
        </w:numPr>
        <w:tabs>
          <w:tab w:val="left" w:pos="984"/>
        </w:tabs>
        <w:ind w:left="983" w:hanging="182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0A34DE" w:rsidRPr="00456E47" w:rsidRDefault="00456E47" w:rsidP="00456E47">
      <w:pPr>
        <w:pStyle w:val="a9"/>
        <w:numPr>
          <w:ilvl w:val="1"/>
          <w:numId w:val="3"/>
        </w:numPr>
        <w:tabs>
          <w:tab w:val="left" w:pos="1522"/>
        </w:tabs>
        <w:ind w:left="426" w:firstLine="567"/>
        <w:jc w:val="both"/>
        <w:rPr>
          <w:sz w:val="24"/>
          <w:szCs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партнеров для деловой </w:t>
      </w:r>
      <w:r w:rsidRPr="00456E47">
        <w:rPr>
          <w:sz w:val="24"/>
          <w:szCs w:val="24"/>
        </w:rPr>
        <w:t>коммуникации исходя из соображений результативности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взаимодействия, а не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личных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симпатий;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учитывать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позиции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других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участников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деятельности,</w:t>
      </w:r>
      <w:r w:rsidRPr="00456E47">
        <w:rPr>
          <w:spacing w:val="-1"/>
          <w:sz w:val="24"/>
          <w:szCs w:val="24"/>
        </w:rPr>
        <w:t xml:space="preserve"> </w:t>
      </w:r>
      <w:r w:rsidRPr="00456E47">
        <w:rPr>
          <w:sz w:val="24"/>
          <w:szCs w:val="24"/>
        </w:rPr>
        <w:t>эффективно разрешать конфликты;</w:t>
      </w:r>
    </w:p>
    <w:p w:rsidR="000A34DE" w:rsidRPr="00456E47" w:rsidRDefault="00456E47" w:rsidP="00456E47">
      <w:pPr>
        <w:pStyle w:val="a9"/>
        <w:numPr>
          <w:ilvl w:val="1"/>
          <w:numId w:val="3"/>
        </w:numPr>
        <w:tabs>
          <w:tab w:val="left" w:pos="1522"/>
        </w:tabs>
        <w:ind w:left="426" w:firstLine="567"/>
        <w:jc w:val="both"/>
        <w:rPr>
          <w:sz w:val="24"/>
          <w:szCs w:val="24"/>
        </w:rPr>
      </w:pPr>
      <w:r w:rsidRPr="00456E47">
        <w:rPr>
          <w:sz w:val="24"/>
          <w:szCs w:val="24"/>
        </w:rPr>
        <w:t>при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осуществлении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групповой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работ</w:t>
      </w:r>
      <w:r w:rsidRPr="00456E47">
        <w:rPr>
          <w:sz w:val="24"/>
          <w:szCs w:val="24"/>
        </w:rPr>
        <w:t>ы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быть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как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руководителем,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так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членом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 xml:space="preserve">команды в разных ролях </w:t>
      </w:r>
      <w:proofErr w:type="gramStart"/>
      <w:r w:rsidRPr="00456E47">
        <w:rPr>
          <w:sz w:val="24"/>
          <w:szCs w:val="24"/>
        </w:rPr>
        <w:t xml:space="preserve">( </w:t>
      </w:r>
      <w:proofErr w:type="gramEnd"/>
      <w:r w:rsidRPr="00456E47">
        <w:rPr>
          <w:sz w:val="24"/>
          <w:szCs w:val="24"/>
        </w:rPr>
        <w:t>генератор идей, критик, исполнитель, выступающий,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эксперт);</w:t>
      </w:r>
    </w:p>
    <w:p w:rsidR="000A34DE" w:rsidRPr="00456E47" w:rsidRDefault="00456E47" w:rsidP="00456E47">
      <w:pPr>
        <w:pStyle w:val="a9"/>
        <w:numPr>
          <w:ilvl w:val="1"/>
          <w:numId w:val="3"/>
        </w:numPr>
        <w:tabs>
          <w:tab w:val="left" w:pos="1522"/>
        </w:tabs>
        <w:ind w:left="426" w:firstLine="567"/>
        <w:jc w:val="both"/>
        <w:rPr>
          <w:sz w:val="24"/>
          <w:szCs w:val="24"/>
        </w:rPr>
      </w:pPr>
      <w:r w:rsidRPr="00456E47">
        <w:rPr>
          <w:sz w:val="24"/>
          <w:szCs w:val="24"/>
        </w:rPr>
        <w:t>координировать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выполнять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работу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в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условиях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реального,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виртуального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комбинированного</w:t>
      </w:r>
      <w:r w:rsidRPr="00456E47">
        <w:rPr>
          <w:spacing w:val="-1"/>
          <w:sz w:val="24"/>
          <w:szCs w:val="24"/>
        </w:rPr>
        <w:t xml:space="preserve"> </w:t>
      </w:r>
      <w:r w:rsidRPr="00456E47">
        <w:rPr>
          <w:sz w:val="24"/>
          <w:szCs w:val="24"/>
        </w:rPr>
        <w:t>взаимодействия;</w:t>
      </w:r>
    </w:p>
    <w:p w:rsidR="000A34DE" w:rsidRPr="00456E47" w:rsidRDefault="00456E47" w:rsidP="00456E47">
      <w:pPr>
        <w:pStyle w:val="a9"/>
        <w:numPr>
          <w:ilvl w:val="1"/>
          <w:numId w:val="3"/>
        </w:numPr>
        <w:tabs>
          <w:tab w:val="left" w:pos="1522"/>
        </w:tabs>
        <w:ind w:left="426" w:firstLine="567"/>
        <w:jc w:val="both"/>
        <w:rPr>
          <w:sz w:val="24"/>
          <w:szCs w:val="24"/>
        </w:rPr>
      </w:pPr>
      <w:r w:rsidRPr="00456E47">
        <w:rPr>
          <w:sz w:val="24"/>
          <w:szCs w:val="24"/>
        </w:rPr>
        <w:t>развернуто,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логично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точно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излагать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свою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точку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зрения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с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использованием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адекватных (устных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письменных) языковых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средств;</w:t>
      </w:r>
    </w:p>
    <w:p w:rsidR="000A34DE" w:rsidRPr="00456E47" w:rsidRDefault="00456E47" w:rsidP="00456E47">
      <w:pPr>
        <w:pStyle w:val="a9"/>
        <w:numPr>
          <w:ilvl w:val="1"/>
          <w:numId w:val="3"/>
        </w:numPr>
        <w:tabs>
          <w:tab w:val="left" w:pos="1522"/>
        </w:tabs>
        <w:ind w:left="426" w:firstLine="567"/>
        <w:jc w:val="both"/>
        <w:rPr>
          <w:sz w:val="24"/>
          <w:szCs w:val="24"/>
        </w:rPr>
      </w:pPr>
      <w:r w:rsidRPr="00456E47">
        <w:rPr>
          <w:sz w:val="24"/>
          <w:szCs w:val="24"/>
        </w:rPr>
        <w:t>распознавать</w:t>
      </w:r>
      <w:r w:rsidRPr="00456E47">
        <w:rPr>
          <w:spacing w:val="1"/>
          <w:sz w:val="24"/>
          <w:szCs w:val="24"/>
        </w:rPr>
        <w:t xml:space="preserve"> </w:t>
      </w:r>
      <w:proofErr w:type="spellStart"/>
      <w:r w:rsidRPr="00456E47">
        <w:rPr>
          <w:sz w:val="24"/>
          <w:szCs w:val="24"/>
        </w:rPr>
        <w:t>конфликтогенные</w:t>
      </w:r>
      <w:proofErr w:type="spellEnd"/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ситуации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предотвращать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конфликты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до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их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активной фазы, выстраивать деловую и образовательную коммуникацию, избегая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личностных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оцено</w:t>
      </w:r>
      <w:r w:rsidRPr="00456E47">
        <w:rPr>
          <w:sz w:val="24"/>
          <w:szCs w:val="24"/>
        </w:rPr>
        <w:t>чных суждений</w:t>
      </w:r>
    </w:p>
    <w:p w:rsidR="000A34DE" w:rsidRPr="00456E47" w:rsidRDefault="000A34DE" w:rsidP="00456E47">
      <w:pPr>
        <w:pStyle w:val="a4"/>
      </w:pPr>
    </w:p>
    <w:p w:rsidR="000A34DE" w:rsidRPr="00456E47" w:rsidRDefault="00456E47" w:rsidP="00456E47">
      <w:pPr>
        <w:pStyle w:val="1"/>
        <w:ind w:left="0"/>
        <w:jc w:val="center"/>
      </w:pPr>
      <w:r w:rsidRPr="00456E47">
        <w:t>Предметные</w:t>
      </w:r>
      <w:r w:rsidRPr="00456E47">
        <w:rPr>
          <w:spacing w:val="-6"/>
        </w:rPr>
        <w:t xml:space="preserve"> </w:t>
      </w:r>
      <w:r w:rsidRPr="00456E47">
        <w:t>результаты</w:t>
      </w:r>
      <w:r w:rsidRPr="00456E47">
        <w:rPr>
          <w:spacing w:val="-3"/>
        </w:rPr>
        <w:t xml:space="preserve"> </w:t>
      </w:r>
      <w:r w:rsidRPr="00456E47">
        <w:t>освоения</w:t>
      </w:r>
      <w:r w:rsidRPr="00456E47">
        <w:rPr>
          <w:spacing w:val="-4"/>
        </w:rPr>
        <w:t xml:space="preserve"> </w:t>
      </w:r>
      <w:r w:rsidRPr="00456E47">
        <w:t>учебного</w:t>
      </w:r>
      <w:r w:rsidRPr="00456E47">
        <w:rPr>
          <w:spacing w:val="-3"/>
        </w:rPr>
        <w:t xml:space="preserve"> </w:t>
      </w:r>
      <w:r w:rsidRPr="00456E47">
        <w:t>предмета.</w:t>
      </w:r>
    </w:p>
    <w:p w:rsidR="000A34DE" w:rsidRPr="00456E47" w:rsidRDefault="000A34DE" w:rsidP="00456E47">
      <w:pPr>
        <w:pStyle w:val="a4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2059"/>
        <w:gridCol w:w="4868"/>
        <w:gridCol w:w="2970"/>
      </w:tblGrid>
      <w:tr w:rsidR="000A34DE" w:rsidRPr="00456E47" w:rsidTr="00456E47">
        <w:trPr>
          <w:trHeight w:val="230"/>
        </w:trPr>
        <w:tc>
          <w:tcPr>
            <w:tcW w:w="2059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Тематический блок</w:t>
            </w:r>
          </w:p>
        </w:tc>
        <w:tc>
          <w:tcPr>
            <w:tcW w:w="7838" w:type="dxa"/>
            <w:gridSpan w:val="2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Планируемые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предметные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результаты</w:t>
            </w:r>
          </w:p>
        </w:tc>
      </w:tr>
      <w:tr w:rsidR="000A34DE" w:rsidRPr="00456E47" w:rsidTr="00456E47">
        <w:trPr>
          <w:trHeight w:val="656"/>
        </w:trPr>
        <w:tc>
          <w:tcPr>
            <w:tcW w:w="2059" w:type="dxa"/>
          </w:tcPr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Учащийся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научится</w:t>
            </w:r>
          </w:p>
        </w:tc>
        <w:tc>
          <w:tcPr>
            <w:tcW w:w="2970" w:type="dxa"/>
          </w:tcPr>
          <w:p w:rsidR="000A34DE" w:rsidRPr="00456E47" w:rsidRDefault="00456E47" w:rsidP="00456E47">
            <w:pPr>
              <w:pStyle w:val="TableParagraph"/>
              <w:ind w:firstLine="235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Учащийся получит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возможность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научиться</w:t>
            </w:r>
          </w:p>
        </w:tc>
      </w:tr>
      <w:tr w:rsidR="00456E47" w:rsidRPr="00456E47" w:rsidTr="00456E47">
        <w:trPr>
          <w:trHeight w:val="3000"/>
        </w:trPr>
        <w:tc>
          <w:tcPr>
            <w:tcW w:w="2059" w:type="dxa"/>
          </w:tcPr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Метод проектов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как</w:t>
            </w:r>
            <w:r w:rsidRPr="00456E47">
              <w:rPr>
                <w:spacing w:val="-1"/>
                <w:sz w:val="24"/>
                <w:szCs w:val="24"/>
              </w:rPr>
              <w:t xml:space="preserve"> инновационная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868" w:type="dxa"/>
          </w:tcPr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владеть понятиями «</w:t>
            </w:r>
            <w:proofErr w:type="gramStart"/>
            <w:r w:rsidRPr="00456E47">
              <w:rPr>
                <w:sz w:val="24"/>
                <w:szCs w:val="24"/>
              </w:rPr>
              <w:t>индивидуальный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</w:t>
            </w:r>
            <w:proofErr w:type="gramEnd"/>
            <w:r w:rsidRPr="00456E47">
              <w:rPr>
                <w:sz w:val="24"/>
                <w:szCs w:val="24"/>
              </w:rPr>
              <w:t>»,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проектная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деятельность,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проектная культура;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владеть типологией проектов: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исследовательский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проект,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информационный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проект, творческий проект, игровой или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ролевой проект,</w:t>
            </w:r>
            <w:proofErr w:type="gramStart"/>
            <w:r w:rsidRPr="00456E47">
              <w:rPr>
                <w:sz w:val="24"/>
                <w:szCs w:val="24"/>
              </w:rPr>
              <w:t xml:space="preserve"> .</w:t>
            </w:r>
            <w:proofErr w:type="gramEnd"/>
            <w:r w:rsidRPr="00456E47">
              <w:rPr>
                <w:sz w:val="24"/>
                <w:szCs w:val="24"/>
              </w:rPr>
              <w:t xml:space="preserve"> практический проект,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социальный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разбираться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характерных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особенностях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различных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типов;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0" w:firstLine="68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работать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методами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проектирования</w:t>
            </w:r>
          </w:p>
        </w:tc>
        <w:tc>
          <w:tcPr>
            <w:tcW w:w="2970" w:type="dxa"/>
          </w:tcPr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-</w:t>
            </w:r>
            <w:r w:rsidRPr="00456E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овладеть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основами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методологии исследовательской 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проектной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деятельности;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овладеть основными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методами проектирования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 научного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познани</w:t>
            </w:r>
            <w:proofErr w:type="gramStart"/>
            <w:r w:rsidRPr="00456E47">
              <w:rPr>
                <w:sz w:val="24"/>
                <w:szCs w:val="24"/>
              </w:rPr>
              <w:t>я(</w:t>
            </w:r>
            <w:proofErr w:type="gramEnd"/>
            <w:r w:rsidRPr="00456E47">
              <w:rPr>
                <w:sz w:val="24"/>
                <w:szCs w:val="24"/>
              </w:rPr>
              <w:t>наблюдение,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описание,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эксперимент)</w:t>
            </w:r>
          </w:p>
        </w:tc>
      </w:tr>
      <w:tr w:rsidR="00456E47" w:rsidRPr="00456E47" w:rsidTr="00F51C0B">
        <w:trPr>
          <w:trHeight w:val="11022"/>
        </w:trPr>
        <w:tc>
          <w:tcPr>
            <w:tcW w:w="2059" w:type="dxa"/>
            <w:vMerge w:val="restart"/>
          </w:tcPr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Инициализация 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разработка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4868" w:type="dxa"/>
            <w:vMerge w:val="restart"/>
          </w:tcPr>
          <w:p w:rsid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структурировать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исследовательскую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проектную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работы; 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оформлять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проектную работу;</w:t>
            </w:r>
          </w:p>
          <w:p w:rsid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инициализировать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разрабатывать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проводить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исследования; </w:t>
            </w:r>
          </w:p>
          <w:p w:rsid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-формулировать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тему,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обосновывать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ее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актуальность; 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выделять объект и предмет проектной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определять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задачи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проблемы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своего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выдвигать,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развивать,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проверять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гипотезы;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составлять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индивидуальный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рабочий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проводить исследования, используя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различные методы </w:t>
            </w:r>
            <w:proofErr w:type="gramStart"/>
            <w:r w:rsidRPr="00456E47">
              <w:rPr>
                <w:sz w:val="24"/>
                <w:szCs w:val="24"/>
              </w:rPr>
              <w:t xml:space="preserve">( </w:t>
            </w:r>
            <w:proofErr w:type="gramEnd"/>
            <w:r w:rsidRPr="00456E47">
              <w:rPr>
                <w:sz w:val="24"/>
                <w:szCs w:val="24"/>
              </w:rPr>
              <w:t>анализ, обобщение,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наблюдение, опрос, анкетирование, описание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т.д.);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перерабатывать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чужой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текст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(писать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тезисы,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рецензии, отзывы, конспектировать,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цитировать);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-работать с различными источниками, в том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числе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первоисточниками;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i/>
                <w:sz w:val="24"/>
                <w:szCs w:val="24"/>
              </w:rPr>
              <w:t>-</w:t>
            </w:r>
            <w:r w:rsidRPr="00456E47">
              <w:rPr>
                <w:sz w:val="24"/>
                <w:szCs w:val="24"/>
              </w:rPr>
              <w:t>использовать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работе: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энциклопедии, специализированные словари,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справочники, библиографические издания,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научные документы, периодическую печать 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др.</w:t>
            </w:r>
            <w:proofErr w:type="gramStart"/>
            <w:r w:rsidRPr="00456E47">
              <w:rPr>
                <w:sz w:val="24"/>
                <w:szCs w:val="24"/>
              </w:rPr>
              <w:t xml:space="preserve"> ;</w:t>
            </w:r>
            <w:proofErr w:type="gramEnd"/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работать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музеях,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архивах;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различными</w:t>
            </w:r>
            <w:proofErr w:type="gramEnd"/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каталогами;</w:t>
            </w:r>
          </w:p>
          <w:p w:rsidR="00456E47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оформлять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ссылки,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список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литературы,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сноски;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0" w:hanging="141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работать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интернет-ресурсами</w:t>
            </w:r>
            <w:proofErr w:type="spellEnd"/>
            <w:r w:rsidRPr="00456E47">
              <w:rPr>
                <w:sz w:val="24"/>
                <w:szCs w:val="24"/>
              </w:rPr>
              <w:t>;</w:t>
            </w:r>
          </w:p>
          <w:p w:rsidR="00456E47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работать с системой оценки проектов;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проверки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программах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56E47" w:rsidRPr="00456E47" w:rsidRDefault="00456E47" w:rsidP="00456E47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управлять</w:t>
            </w:r>
            <w:r w:rsidRPr="00456E47">
              <w:rPr>
                <w:spacing w:val="-10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своей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познавательной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деятельностью;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вырабатывать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собственную позицию по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отношению</w:t>
            </w:r>
            <w:r w:rsidRPr="00456E47">
              <w:rPr>
                <w:spacing w:val="60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proofErr w:type="gramStart"/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,</w:t>
            </w:r>
            <w:proofErr w:type="gramEnd"/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получаемой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из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разных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источников;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выстраивать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композицию текста,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используя знания о его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структурных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элементах;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применять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информационные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технологии 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исследовании;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-владеть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умениями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обрабатывать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объяснять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полученные результаты,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определять их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достоверность;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-делать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компьютерную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обработку данных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исследования;</w:t>
            </w:r>
          </w:p>
          <w:p w:rsidR="00456E47" w:rsidRPr="00456E47" w:rsidRDefault="00456E47" w:rsidP="00456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выбирать и применять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 практике методы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исследовательской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деятельности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адекватные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задачам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-оформлять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теоретические 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экспериментальные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результаты исследовательской</w:t>
            </w:r>
            <w:r w:rsidRPr="00456E47">
              <w:rPr>
                <w:spacing w:val="-1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проектной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работы;</w:t>
            </w: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-рецензировать чужую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pacing w:val="-1"/>
                <w:sz w:val="24"/>
                <w:szCs w:val="24"/>
              </w:rPr>
              <w:t xml:space="preserve">исследовательскую </w:t>
            </w:r>
            <w:r w:rsidRPr="00456E47">
              <w:rPr>
                <w:sz w:val="24"/>
                <w:szCs w:val="24"/>
              </w:rPr>
              <w:t>или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проектную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</w:p>
        </w:tc>
      </w:tr>
      <w:tr w:rsidR="00456E47" w:rsidRPr="00456E47" w:rsidTr="00456E47">
        <w:trPr>
          <w:trHeight w:val="64"/>
        </w:trPr>
        <w:tc>
          <w:tcPr>
            <w:tcW w:w="2059" w:type="dxa"/>
            <w:vMerge/>
          </w:tcPr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8" w:type="dxa"/>
            <w:vMerge/>
          </w:tcPr>
          <w:p w:rsidR="00456E47" w:rsidRPr="00456E47" w:rsidRDefault="00456E47" w:rsidP="00456E4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456E47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456E47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3046"/>
        </w:trPr>
        <w:tc>
          <w:tcPr>
            <w:tcW w:w="205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Представление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результатов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проекта: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презентация 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защита</w:t>
            </w:r>
            <w:r w:rsidRPr="00456E47">
              <w:rPr>
                <w:spacing w:val="-1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4868" w:type="dxa"/>
          </w:tcPr>
          <w:p w:rsidR="000A34DE" w:rsidRPr="00456E47" w:rsidRDefault="00456E47" w:rsidP="00456E4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0" w:hanging="141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создавать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мультимедийные</w:t>
            </w:r>
            <w:proofErr w:type="spellEnd"/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презентации;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0" w:hanging="141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готовить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оформлять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авторский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доклад;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0" w:hanging="141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публично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защищать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результаты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проекта;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использовать приемы удержания </w:t>
            </w:r>
            <w:r w:rsidRPr="00456E47">
              <w:rPr>
                <w:sz w:val="24"/>
                <w:szCs w:val="24"/>
              </w:rPr>
              <w:t>внимания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аудитории;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456E47" w:rsidRDefault="00456E47" w:rsidP="00456E47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0" w:firstLine="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демонстрировать приобретенные знания и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умения; </w:t>
            </w:r>
          </w:p>
          <w:p w:rsidR="00456E47" w:rsidRDefault="00456E47" w:rsidP="00456E47">
            <w:pPr>
              <w:pStyle w:val="a9"/>
              <w:rPr>
                <w:sz w:val="24"/>
                <w:szCs w:val="24"/>
              </w:rPr>
            </w:pPr>
          </w:p>
          <w:p w:rsidR="00456E47" w:rsidRDefault="00456E47" w:rsidP="00456E47">
            <w:pPr>
              <w:pStyle w:val="TableParagraph"/>
              <w:tabs>
                <w:tab w:val="left" w:pos="253"/>
              </w:tabs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использовать приемы вербального и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невербального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общения; </w:t>
            </w:r>
          </w:p>
          <w:p w:rsidR="000A34DE" w:rsidRPr="00456E47" w:rsidRDefault="00456E47" w:rsidP="00456E47">
            <w:pPr>
              <w:pStyle w:val="TableParagraph"/>
              <w:tabs>
                <w:tab w:val="left" w:pos="253"/>
              </w:tabs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- </w:t>
            </w:r>
            <w:proofErr w:type="spellStart"/>
            <w:r w:rsidRPr="00456E47">
              <w:rPr>
                <w:sz w:val="24"/>
                <w:szCs w:val="24"/>
              </w:rPr>
              <w:t>рефлексировать</w:t>
            </w:r>
            <w:proofErr w:type="spellEnd"/>
            <w:r w:rsidRPr="00456E47">
              <w:rPr>
                <w:sz w:val="24"/>
                <w:szCs w:val="24"/>
              </w:rPr>
              <w:t>, анализировать достижения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недостатки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своей деятельности;</w:t>
            </w:r>
          </w:p>
        </w:tc>
        <w:tc>
          <w:tcPr>
            <w:tcW w:w="297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-соблюдать культуру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публичной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речи;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- адекватно приводить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критические </w:t>
            </w:r>
            <w:proofErr w:type="gramStart"/>
            <w:r w:rsidRPr="00456E47">
              <w:rPr>
                <w:sz w:val="24"/>
                <w:szCs w:val="24"/>
              </w:rPr>
              <w:t>аргументы</w:t>
            </w:r>
            <w:proofErr w:type="gramEnd"/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как в отношении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собственного</w:t>
            </w:r>
            <w:r w:rsidRPr="00456E47">
              <w:rPr>
                <w:spacing w:val="-1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суждения,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так и в отношении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действий и суждений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другого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человека;</w:t>
            </w: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 -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делать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самопрезентацию</w:t>
            </w:r>
            <w:proofErr w:type="spellEnd"/>
          </w:p>
        </w:tc>
      </w:tr>
    </w:tbl>
    <w:p w:rsidR="000A34DE" w:rsidRPr="00456E47" w:rsidRDefault="000A34DE" w:rsidP="00456E47">
      <w:pPr>
        <w:pStyle w:val="a4"/>
        <w:rPr>
          <w:b/>
        </w:rPr>
      </w:pPr>
    </w:p>
    <w:p w:rsidR="000A34DE" w:rsidRPr="00456E47" w:rsidRDefault="000A34DE" w:rsidP="00456E47">
      <w:pPr>
        <w:jc w:val="both"/>
        <w:rPr>
          <w:b/>
          <w:sz w:val="24"/>
          <w:szCs w:val="24"/>
        </w:rPr>
      </w:pPr>
    </w:p>
    <w:p w:rsidR="000A34DE" w:rsidRPr="00456E47" w:rsidRDefault="00456E47" w:rsidP="00456E47">
      <w:pPr>
        <w:jc w:val="center"/>
        <w:rPr>
          <w:b/>
          <w:sz w:val="24"/>
          <w:szCs w:val="24"/>
        </w:rPr>
      </w:pPr>
      <w:r w:rsidRPr="00456E47">
        <w:rPr>
          <w:b/>
          <w:sz w:val="24"/>
          <w:szCs w:val="24"/>
        </w:rPr>
        <w:t>Тематическое</w:t>
      </w:r>
      <w:r w:rsidRPr="00456E47">
        <w:rPr>
          <w:b/>
          <w:spacing w:val="-4"/>
          <w:sz w:val="24"/>
          <w:szCs w:val="24"/>
        </w:rPr>
        <w:t xml:space="preserve"> </w:t>
      </w:r>
      <w:r w:rsidRPr="00456E47">
        <w:rPr>
          <w:b/>
          <w:sz w:val="24"/>
          <w:szCs w:val="24"/>
        </w:rPr>
        <w:t>планирование</w:t>
      </w:r>
    </w:p>
    <w:p w:rsidR="000A34DE" w:rsidRPr="00456E47" w:rsidRDefault="000A34DE" w:rsidP="00456E47">
      <w:pPr>
        <w:pStyle w:val="a4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403"/>
        <w:gridCol w:w="4573"/>
        <w:gridCol w:w="1785"/>
        <w:gridCol w:w="2010"/>
      </w:tblGrid>
      <w:tr w:rsidR="000A34DE" w:rsidRPr="00456E47" w:rsidTr="00456E47">
        <w:trPr>
          <w:trHeight w:val="551"/>
        </w:trPr>
        <w:tc>
          <w:tcPr>
            <w:tcW w:w="40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№</w:t>
            </w:r>
          </w:p>
        </w:tc>
        <w:tc>
          <w:tcPr>
            <w:tcW w:w="4573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Тема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785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Количество</w:t>
            </w:r>
          </w:p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10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Практические</w:t>
            </w:r>
          </w:p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занятия</w:t>
            </w:r>
          </w:p>
        </w:tc>
      </w:tr>
      <w:tr w:rsidR="000A34DE" w:rsidRPr="00456E47" w:rsidTr="00456E47">
        <w:trPr>
          <w:trHeight w:val="829"/>
        </w:trPr>
        <w:tc>
          <w:tcPr>
            <w:tcW w:w="40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Метод </w:t>
            </w:r>
            <w:r w:rsidRPr="00456E47">
              <w:rPr>
                <w:sz w:val="24"/>
                <w:szCs w:val="24"/>
              </w:rPr>
              <w:t>проектов как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инновационная</w:t>
            </w:r>
            <w:proofErr w:type="gramEnd"/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85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6</w:t>
            </w:r>
          </w:p>
        </w:tc>
      </w:tr>
      <w:tr w:rsidR="000A34DE" w:rsidRPr="00456E47" w:rsidTr="00456E47">
        <w:trPr>
          <w:trHeight w:val="550"/>
        </w:trPr>
        <w:tc>
          <w:tcPr>
            <w:tcW w:w="40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Инициализация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разработка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1785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20</w:t>
            </w:r>
          </w:p>
        </w:tc>
        <w:tc>
          <w:tcPr>
            <w:tcW w:w="2010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20</w:t>
            </w:r>
          </w:p>
        </w:tc>
      </w:tr>
      <w:tr w:rsidR="000A34DE" w:rsidRPr="00456E47" w:rsidTr="00456E47">
        <w:trPr>
          <w:trHeight w:val="1105"/>
        </w:trPr>
        <w:tc>
          <w:tcPr>
            <w:tcW w:w="40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Представление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результатов проекта: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презентация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защита</w:t>
            </w: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1785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8</w:t>
            </w:r>
          </w:p>
        </w:tc>
        <w:tc>
          <w:tcPr>
            <w:tcW w:w="2010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8</w:t>
            </w:r>
          </w:p>
        </w:tc>
      </w:tr>
      <w:tr w:rsidR="000A34DE" w:rsidRPr="00456E47" w:rsidTr="00456E47">
        <w:trPr>
          <w:trHeight w:val="275"/>
        </w:trPr>
        <w:tc>
          <w:tcPr>
            <w:tcW w:w="403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ИТОГО</w:t>
            </w:r>
          </w:p>
        </w:tc>
        <w:tc>
          <w:tcPr>
            <w:tcW w:w="1785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34</w:t>
            </w:r>
          </w:p>
        </w:tc>
        <w:tc>
          <w:tcPr>
            <w:tcW w:w="2010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34</w:t>
            </w:r>
          </w:p>
        </w:tc>
      </w:tr>
    </w:tbl>
    <w:p w:rsidR="000A34DE" w:rsidRPr="00456E47" w:rsidRDefault="000A34DE" w:rsidP="00456E47">
      <w:pPr>
        <w:pStyle w:val="1"/>
        <w:ind w:left="0"/>
        <w:jc w:val="both"/>
      </w:pPr>
    </w:p>
    <w:p w:rsidR="000A34DE" w:rsidRPr="00456E47" w:rsidRDefault="000A34DE" w:rsidP="00456E47">
      <w:pPr>
        <w:pStyle w:val="1"/>
        <w:ind w:left="0"/>
        <w:jc w:val="center"/>
      </w:pPr>
    </w:p>
    <w:p w:rsidR="000A34DE" w:rsidRPr="00456E47" w:rsidRDefault="00456E47" w:rsidP="00456E47">
      <w:pPr>
        <w:pStyle w:val="1"/>
        <w:ind w:left="0"/>
        <w:jc w:val="center"/>
      </w:pPr>
      <w:r w:rsidRPr="00456E47">
        <w:t>Содержание</w:t>
      </w:r>
      <w:r w:rsidRPr="00456E47">
        <w:rPr>
          <w:spacing w:val="-5"/>
        </w:rPr>
        <w:t xml:space="preserve"> </w:t>
      </w:r>
      <w:r w:rsidRPr="00456E47">
        <w:t>учебного</w:t>
      </w:r>
      <w:r w:rsidRPr="00456E47">
        <w:rPr>
          <w:spacing w:val="-2"/>
        </w:rPr>
        <w:t xml:space="preserve"> </w:t>
      </w:r>
      <w:r w:rsidRPr="00456E47">
        <w:t>предмета</w:t>
      </w:r>
    </w:p>
    <w:tbl>
      <w:tblPr>
        <w:tblStyle w:val="a8"/>
        <w:tblW w:w="0" w:type="auto"/>
        <w:tblLayout w:type="fixed"/>
        <w:tblLook w:val="04A0"/>
      </w:tblPr>
      <w:tblGrid>
        <w:gridCol w:w="9921"/>
      </w:tblGrid>
      <w:tr w:rsidR="000A34DE" w:rsidRPr="00456E47" w:rsidTr="00456E47">
        <w:trPr>
          <w:trHeight w:val="554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1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Метод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проектов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как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b/>
                <w:sz w:val="24"/>
                <w:szCs w:val="24"/>
              </w:rPr>
              <w:t>инновационная</w:t>
            </w:r>
            <w:proofErr w:type="gramEnd"/>
          </w:p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A34DE" w:rsidRPr="00456E47" w:rsidTr="00456E47">
        <w:trPr>
          <w:trHeight w:val="1959"/>
        </w:trPr>
        <w:tc>
          <w:tcPr>
            <w:tcW w:w="9921" w:type="dxa"/>
          </w:tcPr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Понятие проектная деятельность. Из истории метода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проекта. Итоговый </w:t>
            </w:r>
            <w:proofErr w:type="gramStart"/>
            <w:r w:rsidRPr="00456E47">
              <w:rPr>
                <w:sz w:val="24"/>
                <w:szCs w:val="24"/>
              </w:rPr>
              <w:t>индивидуальный проект</w:t>
            </w:r>
            <w:proofErr w:type="gramEnd"/>
            <w:r w:rsidRPr="00456E47">
              <w:rPr>
                <w:sz w:val="24"/>
                <w:szCs w:val="24"/>
              </w:rPr>
              <w:t xml:space="preserve"> как одна из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форм организации учебного процесса. Знакомство с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Положением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индивидуальном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итоговом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проекте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Типология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Исследовательский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проект: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структура,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актуальность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цели,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социальная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значимость.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937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Типология проектов. Информационный проект: сбор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информации, ее анализ, обобщение, публичное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представление. Творческий проект: творческий продукт 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его оформление в виде альманаха, </w:t>
            </w:r>
            <w:r w:rsidRPr="00456E47">
              <w:rPr>
                <w:sz w:val="24"/>
                <w:szCs w:val="24"/>
              </w:rPr>
              <w:t>театрализации,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видеофильма,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газеты,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праздника</w:t>
            </w:r>
            <w:proofErr w:type="gramStart"/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,</w:t>
            </w:r>
            <w:proofErr w:type="gramEnd"/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игры,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экспедиции.</w:t>
            </w:r>
          </w:p>
        </w:tc>
      </w:tr>
      <w:tr w:rsidR="000A34DE" w:rsidRPr="00456E47" w:rsidTr="00456E47">
        <w:trPr>
          <w:trHeight w:val="1266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lastRenderedPageBreak/>
              <w:t>Типология проектов. Игровой или ролевой проект: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открытая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структура,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"виртуальная"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реальность,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"игровая"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роль, специфика проектного продукта. Практический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проект: структура, оформление резул</w:t>
            </w:r>
            <w:r w:rsidRPr="00456E47">
              <w:rPr>
                <w:sz w:val="24"/>
                <w:szCs w:val="24"/>
              </w:rPr>
              <w:t>ьтатов, внедрение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результатов проекта в практику.</w:t>
            </w:r>
            <w:proofErr w:type="gramStart"/>
            <w:r w:rsidRPr="00456E47">
              <w:rPr>
                <w:sz w:val="24"/>
                <w:szCs w:val="24"/>
              </w:rPr>
              <w:t xml:space="preserve"> .</w:t>
            </w:r>
            <w:proofErr w:type="gramEnd"/>
            <w:r w:rsidRPr="00456E47">
              <w:rPr>
                <w:sz w:val="24"/>
                <w:szCs w:val="24"/>
              </w:rPr>
              <w:t xml:space="preserve"> Социальный проект</w:t>
            </w:r>
          </w:p>
        </w:tc>
      </w:tr>
      <w:tr w:rsidR="000A34DE" w:rsidRPr="00456E47" w:rsidTr="00456E47">
        <w:trPr>
          <w:trHeight w:val="666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Методы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проектирования: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инверсия,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"мозговая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атака",</w:t>
            </w: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«рыбья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кость»,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"наводящих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вопросов",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"аналогии",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метод "ассоциации"</w:t>
            </w:r>
          </w:p>
        </w:tc>
      </w:tr>
      <w:tr w:rsidR="000A34DE" w:rsidRPr="00456E47" w:rsidTr="00456E47">
        <w:trPr>
          <w:trHeight w:val="407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2.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Инициализация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разработка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</w:t>
            </w:r>
          </w:p>
        </w:tc>
      </w:tr>
      <w:tr w:rsidR="000A34DE" w:rsidRPr="00456E47" w:rsidTr="00456E47">
        <w:trPr>
          <w:trHeight w:val="710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Структурные составляющие проекта и их основные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характеристики: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введение,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основная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часть,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заключение.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Паспорт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</w:p>
        </w:tc>
      </w:tr>
      <w:tr w:rsidR="000A34DE" w:rsidRPr="00456E47" w:rsidTr="00456E47">
        <w:trPr>
          <w:trHeight w:val="418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Проектный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замысел.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темы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Основные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критерии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выбора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темы.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655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Практическое занятие. Защита темы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Составление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над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проектом.</w:t>
            </w:r>
          </w:p>
        </w:tc>
      </w:tr>
      <w:tr w:rsidR="000A34DE" w:rsidRPr="00456E47" w:rsidTr="00456E47">
        <w:trPr>
          <w:trHeight w:val="713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 проблемы и вытекающих из нее задач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Актуальность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объекта,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предмета</w:t>
            </w:r>
            <w:proofErr w:type="gramStart"/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,</w:t>
            </w:r>
            <w:proofErr w:type="gramEnd"/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цели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</w:p>
        </w:tc>
      </w:tr>
      <w:tr w:rsidR="000A34DE" w:rsidRPr="00456E47" w:rsidTr="00456E47">
        <w:trPr>
          <w:trHeight w:val="635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Этапы разработки гипотезы: выдвижение</w:t>
            </w:r>
            <w:proofErr w:type="gramStart"/>
            <w:r w:rsidRPr="00456E47">
              <w:rPr>
                <w:sz w:val="24"/>
                <w:szCs w:val="24"/>
              </w:rPr>
              <w:t xml:space="preserve"> ,</w:t>
            </w:r>
            <w:proofErr w:type="gramEnd"/>
            <w:r w:rsidRPr="00456E47">
              <w:rPr>
                <w:sz w:val="24"/>
                <w:szCs w:val="24"/>
              </w:rPr>
              <w:t xml:space="preserve"> развитие,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проверка,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подтверждение(опровержение)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гипотезы.</w:t>
            </w:r>
          </w:p>
        </w:tc>
      </w:tr>
      <w:tr w:rsidR="000A34DE" w:rsidRPr="00456E47" w:rsidTr="00456E47">
        <w:trPr>
          <w:trHeight w:val="502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Методы исследования: синтез, эксперимент, опрос,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интервью анализ, дедукция, классификация,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моделирование,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наблюдение,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обобщение,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описание</w:t>
            </w:r>
            <w:proofErr w:type="gramStart"/>
            <w:r w:rsidRPr="00456E47">
              <w:rPr>
                <w:sz w:val="24"/>
                <w:szCs w:val="24"/>
              </w:rPr>
              <w:t>,п</w:t>
            </w:r>
            <w:proofErr w:type="gramEnd"/>
            <w:r w:rsidRPr="00456E47">
              <w:rPr>
                <w:sz w:val="24"/>
                <w:szCs w:val="24"/>
              </w:rPr>
              <w:t>рогнозирование</w:t>
            </w:r>
            <w:proofErr w:type="spellEnd"/>
            <w:r w:rsidRPr="00456E47">
              <w:rPr>
                <w:sz w:val="24"/>
                <w:szCs w:val="24"/>
              </w:rPr>
              <w:t>.</w:t>
            </w:r>
          </w:p>
        </w:tc>
      </w:tr>
      <w:tr w:rsidR="000A34DE" w:rsidRPr="00456E47" w:rsidTr="00456E47">
        <w:trPr>
          <w:trHeight w:val="299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Анкетирование: виды анкетирования, композиционное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построение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анкеты, типы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анкет. </w:t>
            </w:r>
          </w:p>
        </w:tc>
      </w:tr>
      <w:tr w:rsidR="000A34DE" w:rsidRPr="00456E47" w:rsidTr="00456E47">
        <w:trPr>
          <w:trHeight w:val="610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занятие.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Расчет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календарного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графика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над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Логика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действий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последовательность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шагов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планировании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осуществлении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1552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Виды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переработки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чужого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текста.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Тезисы,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виды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тезисов,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последовательность написания тезисов. Конспект,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правила конспектирования. Цитирование: общие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требования к цитируемому материалу; правила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оформления цитат. Понятие компиляция. Этические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законы заимствования информации, соблюдение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авторских прав. Правила офо</w:t>
            </w:r>
            <w:r w:rsidRPr="00456E47">
              <w:rPr>
                <w:sz w:val="24"/>
                <w:szCs w:val="24"/>
              </w:rPr>
              <w:t>рмления ссылок и списка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литературы.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540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Рецензия.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Отзыв.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899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Научные документы и издания. Общие правила работы с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периодической печатью. Организация работы с научной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литературой. Обзор, анализ и сбор необходимой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теме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</w:p>
        </w:tc>
      </w:tr>
      <w:tr w:rsidR="000A34DE" w:rsidRPr="00456E47" w:rsidTr="00456E47">
        <w:trPr>
          <w:trHeight w:val="917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Правила работы с </w:t>
            </w:r>
            <w:r w:rsidRPr="00456E47">
              <w:rPr>
                <w:sz w:val="24"/>
                <w:szCs w:val="24"/>
              </w:rPr>
              <w:t>энциклопедиями,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специализированными словарями, справочниками.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Библиография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аннотация.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Виды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аннотаций: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общие,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специализированные,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аналитические.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695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 занятие. Работа с информацией 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первоисточниками.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Систематизация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собранного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материала.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712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Применение информационных технологий 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исследовании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проектной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деятельности.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Поисковые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системы.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Работа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сети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Интернет. </w:t>
            </w:r>
          </w:p>
        </w:tc>
      </w:tr>
      <w:tr w:rsidR="000A34DE" w:rsidRPr="00456E47" w:rsidTr="00456E47">
        <w:trPr>
          <w:trHeight w:val="400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Практическое занятие. Работа с </w:t>
            </w:r>
            <w:proofErr w:type="spellStart"/>
            <w:r w:rsidRPr="00456E47">
              <w:rPr>
                <w:sz w:val="24"/>
                <w:szCs w:val="24"/>
              </w:rPr>
              <w:t>интернет-ресурсами</w:t>
            </w:r>
            <w:proofErr w:type="spell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Сбор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теме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  <w:r w:rsidRPr="00456E47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542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Оформление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теоретической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части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</w:tr>
      <w:tr w:rsidR="000A34DE" w:rsidRPr="00456E47" w:rsidTr="00456E47">
        <w:trPr>
          <w:trHeight w:val="359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Оформление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практической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части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</w:tr>
      <w:tr w:rsidR="000A34DE" w:rsidRPr="00456E47" w:rsidTr="00456E47">
        <w:trPr>
          <w:trHeight w:val="696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Критерии оценивания. Особенности оценки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исследовательских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Start"/>
            <w:r w:rsidRPr="00456E47">
              <w:rPr>
                <w:sz w:val="24"/>
                <w:szCs w:val="24"/>
              </w:rPr>
              <w:t>.</w:t>
            </w:r>
            <w:proofErr w:type="gramEnd"/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с</w:t>
            </w:r>
            <w:proofErr w:type="gramEnd"/>
            <w:r w:rsidRPr="00456E47">
              <w:rPr>
                <w:sz w:val="24"/>
                <w:szCs w:val="24"/>
              </w:rPr>
              <w:t>истема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проверки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программах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антиплагиата</w:t>
            </w:r>
            <w:proofErr w:type="spellEnd"/>
          </w:p>
        </w:tc>
      </w:tr>
      <w:tr w:rsidR="000A34DE" w:rsidRPr="00456E47" w:rsidTr="00456E47">
        <w:trPr>
          <w:trHeight w:val="258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3.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Представление</w:t>
            </w:r>
            <w:r w:rsidRPr="00456E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результатов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проекта:</w:t>
            </w:r>
            <w:r w:rsidRPr="00456E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презентация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 защита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</w:t>
            </w:r>
          </w:p>
        </w:tc>
      </w:tr>
      <w:tr w:rsidR="000A34DE" w:rsidRPr="00456E47" w:rsidTr="00456E47">
        <w:trPr>
          <w:trHeight w:val="737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lastRenderedPageBreak/>
              <w:t xml:space="preserve">Требования к </w:t>
            </w:r>
            <w:r w:rsidRPr="00456E47">
              <w:rPr>
                <w:sz w:val="24"/>
                <w:szCs w:val="24"/>
              </w:rPr>
              <w:t>презентации: композиционная,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содержательная, информационная стороны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презентации.</w:t>
            </w:r>
          </w:p>
        </w:tc>
      </w:tr>
      <w:tr w:rsidR="000A34DE" w:rsidRPr="00456E47" w:rsidTr="00456E47">
        <w:trPr>
          <w:trHeight w:val="541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456E47">
              <w:rPr>
                <w:sz w:val="24"/>
                <w:szCs w:val="24"/>
              </w:rPr>
              <w:t>мультимедийной</w:t>
            </w:r>
            <w:proofErr w:type="spellEnd"/>
            <w:r w:rsidRPr="00456E47">
              <w:rPr>
                <w:sz w:val="24"/>
                <w:szCs w:val="24"/>
              </w:rPr>
              <w:t xml:space="preserve"> презентации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6E47">
              <w:rPr>
                <w:sz w:val="24"/>
                <w:szCs w:val="24"/>
              </w:rPr>
              <w:t>проекта</w:t>
            </w:r>
            <w:proofErr w:type="gramStart"/>
            <w:r w:rsidRPr="00456E47">
              <w:rPr>
                <w:sz w:val="24"/>
                <w:szCs w:val="24"/>
              </w:rPr>
              <w:t>:о</w:t>
            </w:r>
            <w:proofErr w:type="gramEnd"/>
            <w:r w:rsidRPr="00456E47">
              <w:rPr>
                <w:sz w:val="24"/>
                <w:szCs w:val="24"/>
              </w:rPr>
              <w:t>формление</w:t>
            </w:r>
            <w:proofErr w:type="spellEnd"/>
            <w:r w:rsidRPr="00456E47">
              <w:rPr>
                <w:sz w:val="24"/>
                <w:szCs w:val="24"/>
              </w:rPr>
              <w:t xml:space="preserve"> (</w:t>
            </w:r>
            <w:proofErr w:type="spellStart"/>
            <w:r w:rsidRPr="00456E47">
              <w:rPr>
                <w:sz w:val="24"/>
                <w:szCs w:val="24"/>
              </w:rPr>
              <w:t>стиль,фон</w:t>
            </w:r>
            <w:proofErr w:type="spellEnd"/>
            <w:r w:rsidRPr="00456E47">
              <w:rPr>
                <w:sz w:val="24"/>
                <w:szCs w:val="24"/>
              </w:rPr>
              <w:t>, цвет, анимация);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информация на слайдах( содержание и размещение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слайдах)</w:t>
            </w:r>
          </w:p>
        </w:tc>
      </w:tr>
      <w:tr w:rsidR="000A34DE" w:rsidRPr="00456E47" w:rsidTr="00456E47">
        <w:trPr>
          <w:trHeight w:val="1182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Публичное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выступление.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Как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знаменитые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люди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готовились к выступлениям. Коммуникативные барьеры.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Отработка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навыков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монологической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речи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как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один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из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главных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предпосылок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успеха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публичного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выступления.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Упражнения на улучшение дикции. Основы ораторского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искусства.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Приемы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</w:t>
            </w:r>
            <w:r w:rsidRPr="00456E47">
              <w:rPr>
                <w:sz w:val="24"/>
                <w:szCs w:val="24"/>
              </w:rPr>
              <w:t>держания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внимания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аудитории.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Приемы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невербального общения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аудиторией.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936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 занятие. Подготовка авторского доклада.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Главные предпосылки успеха публичного выступления.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Искусство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полемики.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Искусство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отвечать.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Формирование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умения отвечать на </w:t>
            </w:r>
            <w:r w:rsidRPr="00456E47">
              <w:rPr>
                <w:sz w:val="24"/>
                <w:szCs w:val="24"/>
              </w:rPr>
              <w:t>вопросы в ходе обсуждения проекта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защите. </w:t>
            </w:r>
          </w:p>
        </w:tc>
      </w:tr>
      <w:tr w:rsidR="000A34DE" w:rsidRPr="00456E47" w:rsidTr="00456E47">
        <w:trPr>
          <w:trHeight w:val="656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Предварительная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защита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итоговых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индивидуальных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End"/>
            <w:r w:rsidRPr="00456E47">
              <w:rPr>
                <w:sz w:val="24"/>
                <w:szCs w:val="24"/>
              </w:rPr>
              <w:t>. Доработка презентационного материала с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учетом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замечаний.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555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Защита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итоговых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индивидуальных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693"/>
        </w:trPr>
        <w:tc>
          <w:tcPr>
            <w:tcW w:w="9921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Рефлексия. Обсуждение результатов, работа в </w:t>
            </w:r>
            <w:r w:rsidRPr="00456E47">
              <w:rPr>
                <w:sz w:val="24"/>
                <w:szCs w:val="24"/>
              </w:rPr>
              <w:t>группах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сотрудничества.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достижений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недостатков.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0A34DE" w:rsidRPr="00456E47" w:rsidRDefault="000A34DE" w:rsidP="00456E47">
      <w:pPr>
        <w:pStyle w:val="1"/>
        <w:ind w:left="0"/>
        <w:jc w:val="center"/>
      </w:pPr>
    </w:p>
    <w:p w:rsidR="000A34DE" w:rsidRPr="00456E47" w:rsidRDefault="00456E47" w:rsidP="00456E47">
      <w:pPr>
        <w:pStyle w:val="a4"/>
        <w:jc w:val="center"/>
        <w:rPr>
          <w:b/>
        </w:rPr>
      </w:pPr>
      <w:r w:rsidRPr="00456E47">
        <w:rPr>
          <w:b/>
        </w:rPr>
        <w:t>Тематическое</w:t>
      </w:r>
      <w:r w:rsidRPr="00456E47">
        <w:rPr>
          <w:b/>
        </w:rPr>
        <w:t xml:space="preserve"> планирование</w:t>
      </w:r>
    </w:p>
    <w:tbl>
      <w:tblPr>
        <w:tblStyle w:val="a8"/>
        <w:tblW w:w="0" w:type="auto"/>
        <w:tblLayout w:type="fixed"/>
        <w:tblLook w:val="04A0"/>
      </w:tblPr>
      <w:tblGrid>
        <w:gridCol w:w="5989"/>
        <w:gridCol w:w="1258"/>
        <w:gridCol w:w="2535"/>
      </w:tblGrid>
      <w:tr w:rsidR="000A34DE" w:rsidRPr="00456E47" w:rsidTr="00456E47">
        <w:trPr>
          <w:trHeight w:val="829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Раздел,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темы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учебного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курса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pacing w:val="-1"/>
                <w:sz w:val="24"/>
                <w:szCs w:val="24"/>
              </w:rPr>
              <w:t>Количество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часов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ind w:firstLine="10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Формы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контроля</w:t>
            </w:r>
          </w:p>
        </w:tc>
      </w:tr>
      <w:tr w:rsidR="000A34DE" w:rsidRPr="00456E47" w:rsidTr="00456E47">
        <w:trPr>
          <w:trHeight w:val="554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1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Метод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проектов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как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b/>
                <w:sz w:val="24"/>
                <w:szCs w:val="24"/>
              </w:rPr>
              <w:t>инновационная</w:t>
            </w:r>
            <w:proofErr w:type="gramEnd"/>
          </w:p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right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6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часов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Конспект.</w:t>
            </w:r>
          </w:p>
        </w:tc>
      </w:tr>
      <w:tr w:rsidR="000A34DE" w:rsidRPr="00456E47" w:rsidTr="00456E47">
        <w:trPr>
          <w:trHeight w:val="90"/>
        </w:trPr>
        <w:tc>
          <w:tcPr>
            <w:tcW w:w="5989" w:type="dxa"/>
          </w:tcPr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Понятие проектная деятельность. </w:t>
            </w: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З</w:t>
            </w:r>
            <w:r w:rsidRPr="00456E47">
              <w:rPr>
                <w:sz w:val="24"/>
                <w:szCs w:val="24"/>
              </w:rPr>
              <w:t>накомство с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Положением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индивидуальном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итоговом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проекте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Типология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Исследовательский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проект: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структура,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актуальность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цели,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социальная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значимость.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Обоснование выбора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типа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Решение кейсов с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помощью методов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проектирования.</w:t>
            </w:r>
          </w:p>
        </w:tc>
      </w:tr>
      <w:tr w:rsidR="000A34DE" w:rsidRPr="00456E47" w:rsidTr="00456E47">
        <w:trPr>
          <w:trHeight w:val="485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Типология проектов.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232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Методы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проектирования</w:t>
            </w:r>
            <w:proofErr w:type="gramStart"/>
            <w:r w:rsidRPr="00456E4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40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2.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Инициализация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разработка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right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20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часов</w:t>
            </w:r>
          </w:p>
        </w:tc>
        <w:tc>
          <w:tcPr>
            <w:tcW w:w="2535" w:type="dxa"/>
            <w:vMerge w:val="restart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Защита темы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 Составление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плана работы над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проектом.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 Логика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действий 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последовательность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шагов при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планировании 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осуществлении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</w:p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Систематизация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pacing w:val="-1"/>
                <w:sz w:val="24"/>
                <w:szCs w:val="24"/>
              </w:rPr>
              <w:lastRenderedPageBreak/>
              <w:t>собранного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материала.</w:t>
            </w:r>
          </w:p>
        </w:tc>
      </w:tr>
      <w:tr w:rsidR="000A34DE" w:rsidRPr="00456E47" w:rsidTr="00456E47">
        <w:trPr>
          <w:trHeight w:val="1090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Структурные составляющие проекта и их основные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характеристики</w:t>
            </w:r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816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Проектный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замысел.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темы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Основные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критерии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выбора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темы.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81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Практическое </w:t>
            </w:r>
            <w:r w:rsidRPr="00456E47">
              <w:rPr>
                <w:sz w:val="24"/>
                <w:szCs w:val="24"/>
              </w:rPr>
              <w:t xml:space="preserve">занятие. Защита темы </w:t>
            </w:r>
            <w:proofErr w:type="gramStart"/>
            <w:r w:rsidRPr="00456E47">
              <w:rPr>
                <w:sz w:val="24"/>
                <w:szCs w:val="24"/>
              </w:rPr>
              <w:t>индивидуального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Составление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над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1093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 проблемы и вытекающих из нее задач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Актуальность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объекта,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предмета</w:t>
            </w:r>
            <w:proofErr w:type="gramStart"/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,</w:t>
            </w:r>
            <w:proofErr w:type="gramEnd"/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цели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исследования.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48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lastRenderedPageBreak/>
              <w:t xml:space="preserve">Этапы разработки </w:t>
            </w:r>
            <w:r w:rsidRPr="00456E47">
              <w:rPr>
                <w:sz w:val="24"/>
                <w:szCs w:val="24"/>
              </w:rPr>
              <w:t>гипотезы</w:t>
            </w:r>
            <w:r w:rsidRPr="00456E47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530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lastRenderedPageBreak/>
              <w:t>Методы исследования</w:t>
            </w:r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vMerge/>
          </w:tcPr>
          <w:p w:rsidR="000A34DE" w:rsidRPr="00456E47" w:rsidRDefault="000A34DE" w:rsidP="00456E47">
            <w:pPr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587"/>
        </w:trPr>
        <w:tc>
          <w:tcPr>
            <w:tcW w:w="5989" w:type="dxa"/>
          </w:tcPr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Анкетирование</w:t>
            </w:r>
            <w:r w:rsidRPr="00456E47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  <w:vMerge w:val="restart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  <w:p w:rsidR="000A34DE" w:rsidRPr="00456E47" w:rsidRDefault="000A34DE" w:rsidP="00456E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Работа с интерне</w:t>
            </w:r>
            <w:proofErr w:type="gramStart"/>
            <w:r w:rsidRPr="00456E47">
              <w:rPr>
                <w:sz w:val="24"/>
                <w:szCs w:val="24"/>
              </w:rPr>
              <w:t>т-</w:t>
            </w:r>
            <w:proofErr w:type="gramEnd"/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ресурсами. </w:t>
            </w:r>
          </w:p>
        </w:tc>
      </w:tr>
      <w:tr w:rsidR="000A34DE" w:rsidRPr="00456E47" w:rsidTr="00456E47">
        <w:trPr>
          <w:trHeight w:val="679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занятие.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Расчет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календарного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графика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работы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над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Расчет</w:t>
            </w:r>
            <w:r w:rsidRPr="00456E47">
              <w:rPr>
                <w:spacing w:val="-1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календарного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графика работы над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проектом.</w:t>
            </w:r>
          </w:p>
        </w:tc>
      </w:tr>
      <w:tr w:rsidR="000A34DE" w:rsidRPr="00456E47" w:rsidTr="00456E47">
        <w:trPr>
          <w:trHeight w:val="771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Виды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переработки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чужого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текста.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Правила оформления ссылок и списка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литературы.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Работа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информацией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первоисточниками.</w:t>
            </w:r>
          </w:p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540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Рецензия.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Отзыв.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61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Научные документы и издания. Общие правила работы с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периодической печатью.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Сбор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</w:p>
        </w:tc>
      </w:tr>
      <w:tr w:rsidR="000A34DE" w:rsidRPr="00456E47" w:rsidTr="00456E47">
        <w:trPr>
          <w:trHeight w:val="40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Правила работы с энциклопедиями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73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 занятие. Работа с информацией и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первоисточниками.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73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Применение информационных технологий в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исследовании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проектной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Поисковые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системы.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Работа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сети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Интернет.</w:t>
            </w:r>
          </w:p>
        </w:tc>
      </w:tr>
      <w:tr w:rsidR="000A34DE" w:rsidRPr="00456E47" w:rsidTr="00456E47">
        <w:trPr>
          <w:trHeight w:val="816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 занятие. Работа</w:t>
            </w:r>
            <w:r w:rsidRPr="00456E47">
              <w:rPr>
                <w:sz w:val="24"/>
                <w:szCs w:val="24"/>
              </w:rPr>
              <w:t xml:space="preserve"> с </w:t>
            </w:r>
            <w:proofErr w:type="spellStart"/>
            <w:r w:rsidRPr="00456E47">
              <w:rPr>
                <w:sz w:val="24"/>
                <w:szCs w:val="24"/>
              </w:rPr>
              <w:t>интернет-ресурсами</w:t>
            </w:r>
            <w:proofErr w:type="spellEnd"/>
            <w:r w:rsidRPr="00456E47">
              <w:rPr>
                <w:sz w:val="24"/>
                <w:szCs w:val="24"/>
              </w:rPr>
              <w:t>.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Сбор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теме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проекта.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542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Оформление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теоретической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части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(2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ч.)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540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Оформление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практической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части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(2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ч.)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5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Критерии оценивания. Особенности оценки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исследовательских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проектов.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vMerge/>
          </w:tcPr>
          <w:p w:rsidR="000A34DE" w:rsidRPr="00456E47" w:rsidRDefault="000A34DE" w:rsidP="00456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92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Раздел</w:t>
            </w:r>
            <w:r w:rsidRPr="00456E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3.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Представление</w:t>
            </w:r>
            <w:r w:rsidRPr="00456E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результатов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проекта:</w:t>
            </w:r>
            <w:r w:rsidRPr="00456E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презентация</w:t>
            </w:r>
            <w:r w:rsidRPr="00456E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и защита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8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часов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340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Требования к презентации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.</w:t>
            </w:r>
          </w:p>
        </w:tc>
      </w:tr>
      <w:tr w:rsidR="000A34DE" w:rsidRPr="00456E47" w:rsidTr="00456E47">
        <w:trPr>
          <w:trHeight w:val="379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456E47">
              <w:rPr>
                <w:sz w:val="24"/>
                <w:szCs w:val="24"/>
              </w:rPr>
              <w:t>мультимедийной</w:t>
            </w:r>
            <w:proofErr w:type="spellEnd"/>
            <w:r w:rsidRPr="00456E47">
              <w:rPr>
                <w:sz w:val="24"/>
                <w:szCs w:val="24"/>
              </w:rPr>
              <w:t xml:space="preserve"> презентации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  <w:r w:rsidRPr="00456E47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748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Публичное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выступление.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47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Практическое занятие. Подготовка авторского доклада.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 xml:space="preserve">Главные предпосылки успеха </w:t>
            </w:r>
            <w:r w:rsidRPr="00456E47">
              <w:rPr>
                <w:sz w:val="24"/>
                <w:szCs w:val="24"/>
              </w:rPr>
              <w:t>публичного выступления.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Подготовка</w:t>
            </w:r>
            <w:r w:rsidRPr="00456E47">
              <w:rPr>
                <w:spacing w:val="-10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авторского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доклада.</w:t>
            </w:r>
          </w:p>
        </w:tc>
      </w:tr>
      <w:tr w:rsidR="000A34DE" w:rsidRPr="00456E47" w:rsidTr="00456E47">
        <w:trPr>
          <w:trHeight w:val="1108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Предварительная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защита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итоговых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индивидуальных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End"/>
            <w:r w:rsidRPr="00456E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pacing w:val="-1"/>
                <w:sz w:val="24"/>
                <w:szCs w:val="24"/>
              </w:rPr>
              <w:t>Предварительная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защита итоговых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индивидуальных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End"/>
            <w:r w:rsidRPr="00456E4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A34DE" w:rsidRPr="00456E47" w:rsidTr="00456E47">
        <w:trPr>
          <w:trHeight w:val="555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Защита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итоговых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индивидуальных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проектов</w:t>
            </w:r>
            <w:proofErr w:type="gramEnd"/>
            <w:r w:rsidRPr="00456E47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93"/>
        </w:trPr>
        <w:tc>
          <w:tcPr>
            <w:tcW w:w="5989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Рефлексия. Обсуждение результатов,</w:t>
            </w:r>
            <w:r w:rsidRPr="00456E47">
              <w:rPr>
                <w:sz w:val="24"/>
                <w:szCs w:val="24"/>
              </w:rPr>
              <w:t xml:space="preserve"> работа в группах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сотрудничества.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достижений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недостатков.</w:t>
            </w:r>
          </w:p>
        </w:tc>
        <w:tc>
          <w:tcPr>
            <w:tcW w:w="1258" w:type="dxa"/>
          </w:tcPr>
          <w:p w:rsidR="000A34DE" w:rsidRPr="00456E47" w:rsidRDefault="00456E47" w:rsidP="00456E47">
            <w:pPr>
              <w:pStyle w:val="TableParagraph"/>
              <w:jc w:val="center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A34DE" w:rsidRPr="00456E47" w:rsidRDefault="000A34DE" w:rsidP="00456E47">
      <w:pPr>
        <w:pStyle w:val="a4"/>
        <w:rPr>
          <w:b/>
        </w:rPr>
      </w:pPr>
    </w:p>
    <w:p w:rsidR="000A34DE" w:rsidRPr="00456E47" w:rsidRDefault="00456E47" w:rsidP="00456E47">
      <w:pPr>
        <w:pStyle w:val="a4"/>
      </w:pPr>
      <w:r w:rsidRPr="00456E47">
        <w:lastRenderedPageBreak/>
        <w:t>Интернет-ресурсы:</w:t>
      </w:r>
    </w:p>
    <w:p w:rsidR="000A34DE" w:rsidRPr="00456E47" w:rsidRDefault="000A34DE" w:rsidP="00456E47">
      <w:pPr>
        <w:pStyle w:val="a4"/>
      </w:pPr>
    </w:p>
    <w:p w:rsidR="000A34DE" w:rsidRPr="00456E47" w:rsidRDefault="00456E47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t>Глобальная</w:t>
      </w:r>
      <w:r w:rsidRPr="00456E47">
        <w:rPr>
          <w:spacing w:val="-6"/>
          <w:sz w:val="24"/>
          <w:szCs w:val="24"/>
        </w:rPr>
        <w:t xml:space="preserve"> </w:t>
      </w:r>
      <w:r w:rsidRPr="00456E47">
        <w:rPr>
          <w:sz w:val="24"/>
          <w:szCs w:val="24"/>
        </w:rPr>
        <w:t>школьная</w:t>
      </w:r>
      <w:r w:rsidRPr="00456E47">
        <w:rPr>
          <w:spacing w:val="-5"/>
          <w:sz w:val="24"/>
          <w:szCs w:val="24"/>
        </w:rPr>
        <w:t xml:space="preserve"> </w:t>
      </w:r>
      <w:r w:rsidRPr="00456E47">
        <w:rPr>
          <w:sz w:val="24"/>
          <w:szCs w:val="24"/>
        </w:rPr>
        <w:t>лаборатория: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  <w:u w:val="single"/>
        </w:rPr>
        <w:t>https://globallab.org/ru/#.WaXDS61ePfY</w:t>
      </w:r>
      <w:r w:rsidRPr="00456E47">
        <w:rPr>
          <w:sz w:val="24"/>
          <w:szCs w:val="24"/>
        </w:rPr>
        <w:t>.</w:t>
      </w:r>
    </w:p>
    <w:p w:rsidR="000A34DE" w:rsidRPr="00456E47" w:rsidRDefault="00456E47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t>Лицей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НИУ</w:t>
      </w:r>
      <w:r w:rsidRPr="00456E47">
        <w:rPr>
          <w:spacing w:val="-2"/>
          <w:sz w:val="24"/>
          <w:szCs w:val="24"/>
        </w:rPr>
        <w:t xml:space="preserve"> </w:t>
      </w:r>
      <w:r w:rsidRPr="00456E47">
        <w:rPr>
          <w:sz w:val="24"/>
          <w:szCs w:val="24"/>
        </w:rPr>
        <w:t xml:space="preserve">ВШЭ: </w:t>
      </w:r>
      <w:r w:rsidRPr="00456E47">
        <w:rPr>
          <w:sz w:val="24"/>
          <w:szCs w:val="24"/>
          <w:u w:val="single"/>
        </w:rPr>
        <w:t>https://school.hse.ru/docum</w:t>
      </w:r>
      <w:r w:rsidRPr="00456E47">
        <w:rPr>
          <w:sz w:val="24"/>
          <w:szCs w:val="24"/>
        </w:rPr>
        <w:t>.</w:t>
      </w:r>
    </w:p>
    <w:p w:rsidR="000A34DE" w:rsidRPr="00456E47" w:rsidRDefault="00456E47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t>Научная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школа</w:t>
      </w:r>
      <w:r w:rsidRPr="00456E47">
        <w:rPr>
          <w:spacing w:val="-3"/>
          <w:sz w:val="24"/>
          <w:szCs w:val="24"/>
        </w:rPr>
        <w:t xml:space="preserve"> </w:t>
      </w:r>
      <w:proofErr w:type="spellStart"/>
      <w:r w:rsidRPr="00456E47">
        <w:rPr>
          <w:sz w:val="24"/>
          <w:szCs w:val="24"/>
        </w:rPr>
        <w:t>человекосообразного</w:t>
      </w:r>
      <w:proofErr w:type="spellEnd"/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образования:</w:t>
      </w:r>
      <w:r w:rsidRPr="00456E47">
        <w:rPr>
          <w:spacing w:val="-2"/>
          <w:sz w:val="24"/>
          <w:szCs w:val="24"/>
        </w:rPr>
        <w:t xml:space="preserve"> </w:t>
      </w:r>
      <w:hyperlink r:id="rId8">
        <w:r w:rsidRPr="00456E47">
          <w:rPr>
            <w:sz w:val="24"/>
            <w:szCs w:val="24"/>
            <w:u w:val="single"/>
          </w:rPr>
          <w:t>http://khutorskoy.ru/science/</w:t>
        </w:r>
        <w:r w:rsidRPr="00456E47">
          <w:rPr>
            <w:sz w:val="24"/>
            <w:szCs w:val="24"/>
          </w:rPr>
          <w:t>.</w:t>
        </w:r>
      </w:hyperlink>
    </w:p>
    <w:p w:rsidR="000A34DE" w:rsidRPr="00456E47" w:rsidRDefault="000A34DE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pict>
          <v:rect id="_x0000_s1026" style="position:absolute;left:0;text-align:left;margin-left:212.8pt;margin-top:12.5pt;width:96.1pt;height:.6pt;z-index:251659264;mso-position-horizontal-relative:page;mso-width-relative:page;mso-height-relative:page" fillcolor="black" stroked="f">
            <v:textbox>
              <w:txbxContent>
                <w:p w:rsidR="000A34DE" w:rsidRDefault="000A34DE"/>
              </w:txbxContent>
            </v:textbox>
            <w10:wrap anchorx="page"/>
          </v:rect>
        </w:pict>
      </w:r>
      <w:r w:rsidR="00456E47" w:rsidRPr="00456E47">
        <w:rPr>
          <w:sz w:val="24"/>
          <w:szCs w:val="24"/>
        </w:rPr>
        <w:t>Открытая</w:t>
      </w:r>
      <w:r w:rsidR="00456E47" w:rsidRPr="00456E47">
        <w:rPr>
          <w:spacing w:val="-3"/>
          <w:sz w:val="24"/>
          <w:szCs w:val="24"/>
        </w:rPr>
        <w:t xml:space="preserve"> </w:t>
      </w:r>
      <w:r w:rsidR="00456E47" w:rsidRPr="00456E47">
        <w:rPr>
          <w:sz w:val="24"/>
          <w:szCs w:val="24"/>
        </w:rPr>
        <w:t>школа:</w:t>
      </w:r>
      <w:r w:rsidR="00456E47" w:rsidRPr="00456E47">
        <w:rPr>
          <w:spacing w:val="-3"/>
          <w:sz w:val="24"/>
          <w:szCs w:val="24"/>
        </w:rPr>
        <w:t xml:space="preserve"> </w:t>
      </w:r>
      <w:hyperlink r:id="rId9">
        <w:r w:rsidR="00456E47" w:rsidRPr="00456E47">
          <w:rPr>
            <w:sz w:val="24"/>
            <w:szCs w:val="24"/>
          </w:rPr>
          <w:t>http://openschool.ru.</w:t>
        </w:r>
      </w:hyperlink>
    </w:p>
    <w:p w:rsidR="000A34DE" w:rsidRPr="00456E47" w:rsidRDefault="000A34DE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pict>
          <v:rect id="_x0000_s1027" style="position:absolute;left:0;text-align:left;margin-left:307.1pt;margin-top:12.5pt;width:126.5pt;height:.6pt;z-index:251660288;mso-position-horizontal-relative:page;mso-width-relative:page;mso-height-relative:page" fillcolor="black" stroked="f">
            <v:textbox>
              <w:txbxContent>
                <w:p w:rsidR="000A34DE" w:rsidRDefault="000A34DE"/>
              </w:txbxContent>
            </v:textbox>
            <w10:wrap anchorx="page"/>
          </v:rect>
        </w:pict>
      </w:r>
      <w:r w:rsidR="00456E47" w:rsidRPr="00456E47">
        <w:rPr>
          <w:sz w:val="24"/>
          <w:szCs w:val="24"/>
        </w:rPr>
        <w:t>Портал</w:t>
      </w:r>
      <w:r w:rsidR="00456E47" w:rsidRPr="00456E47">
        <w:rPr>
          <w:spacing w:val="-7"/>
          <w:sz w:val="24"/>
          <w:szCs w:val="24"/>
        </w:rPr>
        <w:t xml:space="preserve"> </w:t>
      </w:r>
      <w:proofErr w:type="spellStart"/>
      <w:r w:rsidR="00456E47" w:rsidRPr="00456E47">
        <w:rPr>
          <w:sz w:val="24"/>
          <w:szCs w:val="24"/>
        </w:rPr>
        <w:t>метапредметных</w:t>
      </w:r>
      <w:proofErr w:type="spellEnd"/>
      <w:r w:rsidR="00456E47" w:rsidRPr="00456E47">
        <w:rPr>
          <w:spacing w:val="-4"/>
          <w:sz w:val="24"/>
          <w:szCs w:val="24"/>
        </w:rPr>
        <w:t xml:space="preserve"> </w:t>
      </w:r>
      <w:r w:rsidR="00456E47" w:rsidRPr="00456E47">
        <w:rPr>
          <w:sz w:val="24"/>
          <w:szCs w:val="24"/>
        </w:rPr>
        <w:t>олимпиад:</w:t>
      </w:r>
      <w:r w:rsidR="00456E47" w:rsidRPr="00456E47">
        <w:rPr>
          <w:spacing w:val="-4"/>
          <w:sz w:val="24"/>
          <w:szCs w:val="24"/>
        </w:rPr>
        <w:t xml:space="preserve"> </w:t>
      </w:r>
      <w:r w:rsidR="00456E47" w:rsidRPr="00456E47">
        <w:rPr>
          <w:sz w:val="24"/>
          <w:szCs w:val="24"/>
        </w:rPr>
        <w:t>http://олимпиады</w:t>
      </w:r>
      <w:proofErr w:type="gramStart"/>
      <w:r w:rsidR="00456E47" w:rsidRPr="00456E47">
        <w:rPr>
          <w:sz w:val="24"/>
          <w:szCs w:val="24"/>
        </w:rPr>
        <w:t>.о</w:t>
      </w:r>
      <w:proofErr w:type="gramEnd"/>
      <w:r w:rsidR="00456E47" w:rsidRPr="00456E47">
        <w:rPr>
          <w:sz w:val="24"/>
          <w:szCs w:val="24"/>
        </w:rPr>
        <w:t>нлайн.</w:t>
      </w:r>
    </w:p>
    <w:p w:rsidR="000A34DE" w:rsidRPr="00456E47" w:rsidRDefault="00456E47" w:rsidP="00456E47">
      <w:pPr>
        <w:pStyle w:val="a9"/>
        <w:numPr>
          <w:ilvl w:val="0"/>
          <w:numId w:val="8"/>
        </w:numPr>
        <w:tabs>
          <w:tab w:val="left" w:pos="1522"/>
        </w:tabs>
        <w:ind w:left="0" w:hanging="361"/>
        <w:rPr>
          <w:sz w:val="24"/>
          <w:szCs w:val="24"/>
        </w:rPr>
      </w:pPr>
      <w:r w:rsidRPr="00456E47">
        <w:rPr>
          <w:sz w:val="24"/>
          <w:szCs w:val="24"/>
        </w:rPr>
        <w:t>Шаг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школы</w:t>
      </w:r>
      <w:r w:rsidRPr="00456E47">
        <w:rPr>
          <w:spacing w:val="-2"/>
          <w:sz w:val="24"/>
          <w:szCs w:val="24"/>
        </w:rPr>
        <w:t xml:space="preserve"> </w:t>
      </w:r>
      <w:r w:rsidRPr="00456E47">
        <w:rPr>
          <w:sz w:val="24"/>
          <w:szCs w:val="24"/>
        </w:rPr>
        <w:t>в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смешанное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обучение:</w:t>
      </w:r>
      <w:r w:rsidRPr="00456E47">
        <w:rPr>
          <w:spacing w:val="-1"/>
          <w:sz w:val="24"/>
          <w:szCs w:val="24"/>
        </w:rPr>
        <w:t xml:space="preserve"> </w:t>
      </w:r>
      <w:hyperlink r:id="rId10">
        <w:r w:rsidRPr="00456E47">
          <w:rPr>
            <w:sz w:val="24"/>
            <w:szCs w:val="24"/>
            <w:u w:val="single"/>
          </w:rPr>
          <w:t>http://openschool.ru/ru/content/lesson/18852</w:t>
        </w:r>
        <w:r w:rsidRPr="00456E47">
          <w:rPr>
            <w:sz w:val="24"/>
            <w:szCs w:val="24"/>
          </w:rPr>
          <w:t>.</w:t>
        </w:r>
      </w:hyperlink>
    </w:p>
    <w:p w:rsidR="000A34DE" w:rsidRPr="00456E47" w:rsidRDefault="000A34DE" w:rsidP="00456E47">
      <w:pPr>
        <w:pStyle w:val="a4"/>
      </w:pPr>
    </w:p>
    <w:p w:rsidR="000A34DE" w:rsidRPr="00456E47" w:rsidRDefault="00456E47" w:rsidP="00456E47">
      <w:pPr>
        <w:pStyle w:val="1"/>
        <w:ind w:left="0"/>
        <w:jc w:val="center"/>
      </w:pPr>
      <w:r w:rsidRPr="00456E47">
        <w:t>Этапы</w:t>
      </w:r>
      <w:r w:rsidRPr="00456E47">
        <w:rPr>
          <w:spacing w:val="-4"/>
        </w:rPr>
        <w:t xml:space="preserve"> </w:t>
      </w:r>
      <w:r w:rsidRPr="00456E47">
        <w:t>работы над</w:t>
      </w:r>
      <w:r w:rsidRPr="00456E47">
        <w:rPr>
          <w:spacing w:val="-2"/>
        </w:rPr>
        <w:t xml:space="preserve"> </w:t>
      </w:r>
      <w:r w:rsidRPr="00456E47">
        <w:t>проектом</w:t>
      </w:r>
    </w:p>
    <w:tbl>
      <w:tblPr>
        <w:tblStyle w:val="a8"/>
        <w:tblW w:w="0" w:type="auto"/>
        <w:tblLayout w:type="fixed"/>
        <w:tblLook w:val="04A0"/>
      </w:tblPr>
      <w:tblGrid>
        <w:gridCol w:w="6668"/>
        <w:gridCol w:w="3930"/>
      </w:tblGrid>
      <w:tr w:rsidR="000A34DE" w:rsidRPr="00456E47" w:rsidTr="00456E47">
        <w:trPr>
          <w:trHeight w:val="517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1. Поисковый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273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Моделирование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идеальной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ситуации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Анализ имеющейся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278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имеющейся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потребности</w:t>
            </w:r>
            <w:r w:rsidRPr="00456E4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56E47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272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проблемы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Сбор</w:t>
            </w:r>
            <w:r w:rsidRPr="00456E47">
              <w:rPr>
                <w:spacing w:val="-9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изучение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2.</w:t>
            </w:r>
            <w:r w:rsidRPr="00456E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Постановка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цели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ресурсов</w:t>
            </w:r>
          </w:p>
        </w:tc>
      </w:tr>
      <w:tr w:rsidR="000A34DE" w:rsidRPr="00456E47" w:rsidTr="00456E47">
        <w:trPr>
          <w:trHeight w:val="128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задач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Планирование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продукта</w:t>
            </w:r>
          </w:p>
        </w:tc>
      </w:tr>
      <w:tr w:rsidR="000A34DE" w:rsidRPr="00456E47" w:rsidTr="00456E47">
        <w:trPr>
          <w:trHeight w:val="260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способа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разрешения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проблемы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 xml:space="preserve">Анализ </w:t>
            </w:r>
            <w:r w:rsidRPr="00456E47">
              <w:rPr>
                <w:sz w:val="24"/>
                <w:szCs w:val="24"/>
              </w:rPr>
              <w:t>имеющейся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263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рисков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Определение</w:t>
            </w:r>
            <w:r w:rsidRPr="00456E47">
              <w:rPr>
                <w:spacing w:val="1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потребности в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257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Составление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плана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проекта: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пошаговое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планирование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Сбор и изучение</w:t>
            </w:r>
            <w:r w:rsidRPr="00456E47">
              <w:rPr>
                <w:spacing w:val="-5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информации</w:t>
            </w: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3.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Выполнение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плана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работ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Текущий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контроль</w:t>
            </w: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4.</w:t>
            </w:r>
            <w:r w:rsidRPr="00456E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Презентационный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10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Предварительная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оценка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продукта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Презентация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продукта</w:t>
            </w:r>
          </w:p>
        </w:tc>
      </w:tr>
      <w:tr w:rsidR="000A34DE" w:rsidRPr="00456E47" w:rsidTr="00456E47">
        <w:trPr>
          <w:trHeight w:val="250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Планирование</w:t>
            </w:r>
            <w:r w:rsidRPr="00456E47">
              <w:rPr>
                <w:spacing w:val="-8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презентации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и</w:t>
            </w:r>
            <w:r w:rsidRPr="00456E47">
              <w:rPr>
                <w:spacing w:val="-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подготовка</w:t>
            </w:r>
            <w:r w:rsidRPr="00456E47">
              <w:rPr>
                <w:spacing w:val="-6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презентационных</w:t>
            </w:r>
            <w:r w:rsidRPr="00456E47">
              <w:rPr>
                <w:spacing w:val="-57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материалов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b/>
                <w:sz w:val="24"/>
                <w:szCs w:val="24"/>
              </w:rPr>
            </w:pPr>
            <w:r w:rsidRPr="00456E47">
              <w:rPr>
                <w:b/>
                <w:sz w:val="24"/>
                <w:szCs w:val="24"/>
              </w:rPr>
              <w:t>5.</w:t>
            </w:r>
            <w:r w:rsidRPr="00456E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b/>
                <w:sz w:val="24"/>
                <w:szCs w:val="24"/>
              </w:rPr>
              <w:t>Контрольный</w:t>
            </w:r>
          </w:p>
        </w:tc>
        <w:tc>
          <w:tcPr>
            <w:tcW w:w="3930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Анализ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результатов</w:t>
            </w:r>
            <w:r w:rsidRPr="00456E47">
              <w:rPr>
                <w:spacing w:val="-3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выполнения</w:t>
            </w:r>
            <w:r w:rsidRPr="00456E47">
              <w:rPr>
                <w:spacing w:val="-2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проекта</w:t>
            </w: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Оценка</w:t>
            </w:r>
            <w:r w:rsidRPr="00456E47">
              <w:rPr>
                <w:spacing w:val="-5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продукта</w:t>
            </w:r>
          </w:p>
        </w:tc>
      </w:tr>
      <w:tr w:rsidR="000A34DE" w:rsidRPr="00456E47" w:rsidTr="00456E47">
        <w:trPr>
          <w:trHeight w:val="64"/>
        </w:trPr>
        <w:tc>
          <w:tcPr>
            <w:tcW w:w="6668" w:type="dxa"/>
          </w:tcPr>
          <w:p w:rsidR="000A34DE" w:rsidRPr="00456E47" w:rsidRDefault="000A34DE" w:rsidP="00456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0A34DE" w:rsidRPr="00456E47" w:rsidRDefault="00456E47" w:rsidP="00456E47">
            <w:pPr>
              <w:pStyle w:val="TableParagraph"/>
              <w:rPr>
                <w:sz w:val="24"/>
                <w:szCs w:val="24"/>
              </w:rPr>
            </w:pPr>
            <w:r w:rsidRPr="00456E47">
              <w:rPr>
                <w:sz w:val="24"/>
                <w:szCs w:val="24"/>
              </w:rPr>
              <w:t>Оценка</w:t>
            </w:r>
            <w:r w:rsidRPr="00456E47">
              <w:rPr>
                <w:spacing w:val="-4"/>
                <w:sz w:val="24"/>
                <w:szCs w:val="24"/>
              </w:rPr>
              <w:t xml:space="preserve"> </w:t>
            </w:r>
            <w:r w:rsidRPr="00456E47">
              <w:rPr>
                <w:sz w:val="24"/>
                <w:szCs w:val="24"/>
              </w:rPr>
              <w:t>продвижения</w:t>
            </w:r>
          </w:p>
        </w:tc>
      </w:tr>
    </w:tbl>
    <w:p w:rsidR="000A34DE" w:rsidRPr="00456E47" w:rsidRDefault="000A34DE" w:rsidP="00456E47">
      <w:pPr>
        <w:pStyle w:val="a4"/>
        <w:rPr>
          <w:b/>
        </w:rPr>
      </w:pPr>
    </w:p>
    <w:p w:rsidR="000A34DE" w:rsidRPr="00456E47" w:rsidRDefault="00456E47" w:rsidP="00456E47">
      <w:pPr>
        <w:rPr>
          <w:b/>
          <w:sz w:val="24"/>
          <w:szCs w:val="24"/>
        </w:rPr>
      </w:pPr>
      <w:r w:rsidRPr="00456E47">
        <w:rPr>
          <w:b/>
          <w:sz w:val="24"/>
          <w:szCs w:val="24"/>
        </w:rPr>
        <w:t>Основные</w:t>
      </w:r>
      <w:r w:rsidRPr="00456E47">
        <w:rPr>
          <w:b/>
          <w:spacing w:val="-5"/>
          <w:sz w:val="24"/>
          <w:szCs w:val="24"/>
        </w:rPr>
        <w:t xml:space="preserve"> </w:t>
      </w:r>
      <w:r w:rsidRPr="00456E47">
        <w:rPr>
          <w:b/>
          <w:sz w:val="24"/>
          <w:szCs w:val="24"/>
        </w:rPr>
        <w:t>формы</w:t>
      </w:r>
      <w:r w:rsidRPr="00456E47">
        <w:rPr>
          <w:b/>
          <w:spacing w:val="-4"/>
          <w:sz w:val="24"/>
          <w:szCs w:val="24"/>
        </w:rPr>
        <w:t xml:space="preserve"> </w:t>
      </w:r>
      <w:r w:rsidRPr="00456E47">
        <w:rPr>
          <w:b/>
          <w:sz w:val="24"/>
          <w:szCs w:val="24"/>
        </w:rPr>
        <w:t>контроля</w:t>
      </w:r>
      <w:r w:rsidRPr="00456E47">
        <w:rPr>
          <w:b/>
          <w:spacing w:val="-2"/>
          <w:sz w:val="24"/>
          <w:szCs w:val="24"/>
        </w:rPr>
        <w:t xml:space="preserve"> </w:t>
      </w:r>
      <w:r w:rsidRPr="00456E47">
        <w:rPr>
          <w:b/>
          <w:sz w:val="24"/>
          <w:szCs w:val="24"/>
        </w:rPr>
        <w:t>(измерители</w:t>
      </w:r>
      <w:r w:rsidRPr="00456E47">
        <w:rPr>
          <w:b/>
          <w:spacing w:val="-3"/>
          <w:sz w:val="24"/>
          <w:szCs w:val="24"/>
        </w:rPr>
        <w:t xml:space="preserve"> </w:t>
      </w:r>
      <w:proofErr w:type="spellStart"/>
      <w:r w:rsidRPr="00456E47">
        <w:rPr>
          <w:b/>
          <w:sz w:val="24"/>
          <w:szCs w:val="24"/>
        </w:rPr>
        <w:t>обученности</w:t>
      </w:r>
      <w:proofErr w:type="spellEnd"/>
      <w:r w:rsidRPr="00456E47">
        <w:rPr>
          <w:b/>
          <w:sz w:val="24"/>
          <w:szCs w:val="24"/>
        </w:rPr>
        <w:t>):</w:t>
      </w:r>
    </w:p>
    <w:p w:rsidR="000A34DE" w:rsidRPr="00456E47" w:rsidRDefault="000A34DE" w:rsidP="00456E47">
      <w:pPr>
        <w:pStyle w:val="a4"/>
        <w:rPr>
          <w:b/>
        </w:rPr>
      </w:pPr>
    </w:p>
    <w:p w:rsidR="000A34DE" w:rsidRPr="00456E47" w:rsidRDefault="00456E47" w:rsidP="00456E47">
      <w:pPr>
        <w:pStyle w:val="a9"/>
        <w:numPr>
          <w:ilvl w:val="0"/>
          <w:numId w:val="9"/>
        </w:numPr>
        <w:tabs>
          <w:tab w:val="left" w:pos="1160"/>
        </w:tabs>
        <w:ind w:left="0"/>
        <w:rPr>
          <w:sz w:val="24"/>
          <w:szCs w:val="24"/>
        </w:rPr>
      </w:pPr>
      <w:r w:rsidRPr="00456E47">
        <w:rPr>
          <w:sz w:val="24"/>
          <w:szCs w:val="24"/>
        </w:rPr>
        <w:t>создание</w:t>
      </w:r>
      <w:r w:rsidRPr="00456E47">
        <w:rPr>
          <w:spacing w:val="-4"/>
          <w:sz w:val="24"/>
          <w:szCs w:val="24"/>
        </w:rPr>
        <w:t xml:space="preserve"> </w:t>
      </w:r>
      <w:r w:rsidRPr="00456E47">
        <w:rPr>
          <w:sz w:val="24"/>
          <w:szCs w:val="24"/>
        </w:rPr>
        <w:t>мини-проекта.</w:t>
      </w:r>
    </w:p>
    <w:p w:rsidR="000A34DE" w:rsidRPr="00456E47" w:rsidRDefault="00456E47" w:rsidP="00456E47">
      <w:pPr>
        <w:pStyle w:val="a9"/>
        <w:numPr>
          <w:ilvl w:val="0"/>
          <w:numId w:val="9"/>
        </w:numPr>
        <w:tabs>
          <w:tab w:val="left" w:pos="1160"/>
        </w:tabs>
        <w:ind w:left="0"/>
        <w:rPr>
          <w:sz w:val="24"/>
          <w:szCs w:val="24"/>
        </w:rPr>
      </w:pPr>
      <w:r w:rsidRPr="00456E47">
        <w:rPr>
          <w:sz w:val="24"/>
          <w:szCs w:val="24"/>
        </w:rPr>
        <w:t>тетрадь</w:t>
      </w:r>
      <w:r w:rsidRPr="00456E47">
        <w:rPr>
          <w:spacing w:val="49"/>
          <w:sz w:val="24"/>
          <w:szCs w:val="24"/>
        </w:rPr>
        <w:t xml:space="preserve"> </w:t>
      </w:r>
      <w:r w:rsidRPr="00456E47">
        <w:rPr>
          <w:sz w:val="24"/>
          <w:szCs w:val="24"/>
        </w:rPr>
        <w:t>с</w:t>
      </w:r>
      <w:r w:rsidRPr="00456E47">
        <w:rPr>
          <w:spacing w:val="48"/>
          <w:sz w:val="24"/>
          <w:szCs w:val="24"/>
        </w:rPr>
        <w:t xml:space="preserve"> </w:t>
      </w:r>
      <w:r w:rsidRPr="00456E47">
        <w:rPr>
          <w:sz w:val="24"/>
          <w:szCs w:val="24"/>
        </w:rPr>
        <w:t>конспектами</w:t>
      </w:r>
      <w:r w:rsidRPr="00456E47">
        <w:rPr>
          <w:spacing w:val="49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49"/>
          <w:sz w:val="24"/>
          <w:szCs w:val="24"/>
        </w:rPr>
        <w:t xml:space="preserve"> </w:t>
      </w:r>
      <w:r w:rsidRPr="00456E47">
        <w:rPr>
          <w:sz w:val="24"/>
          <w:szCs w:val="24"/>
        </w:rPr>
        <w:t>выполненными</w:t>
      </w:r>
      <w:r w:rsidRPr="00456E47">
        <w:rPr>
          <w:spacing w:val="48"/>
          <w:sz w:val="24"/>
          <w:szCs w:val="24"/>
        </w:rPr>
        <w:t xml:space="preserve"> </w:t>
      </w:r>
      <w:r w:rsidRPr="00456E47">
        <w:rPr>
          <w:sz w:val="24"/>
          <w:szCs w:val="24"/>
        </w:rPr>
        <w:t>заданиями</w:t>
      </w:r>
      <w:r w:rsidRPr="00456E47">
        <w:rPr>
          <w:spacing w:val="50"/>
          <w:sz w:val="24"/>
          <w:szCs w:val="24"/>
        </w:rPr>
        <w:t xml:space="preserve"> </w:t>
      </w:r>
      <w:r w:rsidRPr="00456E47">
        <w:rPr>
          <w:sz w:val="24"/>
          <w:szCs w:val="24"/>
        </w:rPr>
        <w:t>(решение</w:t>
      </w:r>
      <w:r w:rsidRPr="00456E47">
        <w:rPr>
          <w:spacing w:val="48"/>
          <w:sz w:val="24"/>
          <w:szCs w:val="24"/>
        </w:rPr>
        <w:t xml:space="preserve"> </w:t>
      </w:r>
      <w:r w:rsidRPr="00456E47">
        <w:rPr>
          <w:sz w:val="24"/>
          <w:szCs w:val="24"/>
        </w:rPr>
        <w:t>проблемных</w:t>
      </w:r>
      <w:r w:rsidRPr="00456E47">
        <w:rPr>
          <w:spacing w:val="51"/>
          <w:sz w:val="24"/>
          <w:szCs w:val="24"/>
        </w:rPr>
        <w:t xml:space="preserve"> </w:t>
      </w:r>
      <w:r w:rsidRPr="00456E47">
        <w:rPr>
          <w:sz w:val="24"/>
          <w:szCs w:val="24"/>
        </w:rPr>
        <w:t>заданий,</w:t>
      </w:r>
      <w:r w:rsidRPr="00456E47">
        <w:rPr>
          <w:spacing w:val="-57"/>
          <w:sz w:val="24"/>
          <w:szCs w:val="24"/>
        </w:rPr>
        <w:t xml:space="preserve"> </w:t>
      </w:r>
      <w:r w:rsidRPr="00456E47">
        <w:rPr>
          <w:sz w:val="24"/>
          <w:szCs w:val="24"/>
        </w:rPr>
        <w:t>лабораторные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работы,</w:t>
      </w:r>
      <w:r w:rsidRPr="00456E47">
        <w:rPr>
          <w:spacing w:val="1"/>
          <w:sz w:val="24"/>
          <w:szCs w:val="24"/>
        </w:rPr>
        <w:t xml:space="preserve"> </w:t>
      </w:r>
      <w:r w:rsidRPr="00456E47">
        <w:rPr>
          <w:sz w:val="24"/>
          <w:szCs w:val="24"/>
        </w:rPr>
        <w:t>практические</w:t>
      </w:r>
      <w:r w:rsidRPr="00456E47">
        <w:rPr>
          <w:spacing w:val="2"/>
          <w:sz w:val="24"/>
          <w:szCs w:val="24"/>
        </w:rPr>
        <w:t xml:space="preserve"> </w:t>
      </w:r>
      <w:r w:rsidRPr="00456E47">
        <w:rPr>
          <w:sz w:val="24"/>
          <w:szCs w:val="24"/>
        </w:rPr>
        <w:t>работы, эссе);</w:t>
      </w:r>
    </w:p>
    <w:p w:rsidR="000A34DE" w:rsidRPr="00456E47" w:rsidRDefault="00456E47" w:rsidP="00456E47">
      <w:pPr>
        <w:pStyle w:val="a9"/>
        <w:numPr>
          <w:ilvl w:val="0"/>
          <w:numId w:val="9"/>
        </w:numPr>
        <w:tabs>
          <w:tab w:val="left" w:pos="1160"/>
        </w:tabs>
        <w:ind w:left="0"/>
        <w:rPr>
          <w:sz w:val="24"/>
          <w:szCs w:val="24"/>
        </w:rPr>
      </w:pPr>
      <w:r w:rsidRPr="00456E47">
        <w:rPr>
          <w:sz w:val="24"/>
          <w:szCs w:val="24"/>
        </w:rPr>
        <w:t>творческие</w:t>
      </w:r>
      <w:r w:rsidRPr="00456E47">
        <w:rPr>
          <w:spacing w:val="-4"/>
          <w:sz w:val="24"/>
          <w:szCs w:val="24"/>
        </w:rPr>
        <w:t xml:space="preserve"> </w:t>
      </w:r>
      <w:r w:rsidRPr="00456E47">
        <w:rPr>
          <w:sz w:val="24"/>
          <w:szCs w:val="24"/>
        </w:rPr>
        <w:t>работы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(презентации,</w:t>
      </w:r>
      <w:r w:rsidRPr="00456E47">
        <w:rPr>
          <w:spacing w:val="-2"/>
          <w:sz w:val="24"/>
          <w:szCs w:val="24"/>
        </w:rPr>
        <w:t xml:space="preserve"> </w:t>
      </w:r>
      <w:r w:rsidRPr="00456E47">
        <w:rPr>
          <w:sz w:val="24"/>
          <w:szCs w:val="24"/>
        </w:rPr>
        <w:t>тесты,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проблемные</w:t>
      </w:r>
      <w:r w:rsidRPr="00456E47">
        <w:rPr>
          <w:spacing w:val="-4"/>
          <w:sz w:val="24"/>
          <w:szCs w:val="24"/>
        </w:rPr>
        <w:t xml:space="preserve"> </w:t>
      </w:r>
      <w:r w:rsidRPr="00456E47">
        <w:rPr>
          <w:sz w:val="24"/>
          <w:szCs w:val="24"/>
        </w:rPr>
        <w:t>задания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и</w:t>
      </w:r>
      <w:r w:rsidRPr="00456E47">
        <w:rPr>
          <w:spacing w:val="-2"/>
          <w:sz w:val="24"/>
          <w:szCs w:val="24"/>
        </w:rPr>
        <w:t xml:space="preserve"> </w:t>
      </w:r>
      <w:r w:rsidRPr="00456E47">
        <w:rPr>
          <w:sz w:val="24"/>
          <w:szCs w:val="24"/>
        </w:rPr>
        <w:t>др.)</w:t>
      </w:r>
    </w:p>
    <w:p w:rsidR="000A34DE" w:rsidRPr="00456E47" w:rsidRDefault="00456E47" w:rsidP="00456E47">
      <w:pPr>
        <w:pStyle w:val="a9"/>
        <w:numPr>
          <w:ilvl w:val="0"/>
          <w:numId w:val="9"/>
        </w:numPr>
        <w:tabs>
          <w:tab w:val="left" w:pos="1160"/>
        </w:tabs>
        <w:ind w:left="0"/>
        <w:rPr>
          <w:sz w:val="24"/>
          <w:szCs w:val="24"/>
        </w:rPr>
      </w:pPr>
      <w:r w:rsidRPr="00456E47">
        <w:rPr>
          <w:sz w:val="24"/>
          <w:szCs w:val="24"/>
        </w:rPr>
        <w:t>выступления</w:t>
      </w:r>
      <w:r w:rsidRPr="00456E47">
        <w:rPr>
          <w:spacing w:val="25"/>
          <w:sz w:val="24"/>
          <w:szCs w:val="24"/>
        </w:rPr>
        <w:t xml:space="preserve"> </w:t>
      </w:r>
      <w:r w:rsidRPr="00456E47">
        <w:rPr>
          <w:sz w:val="24"/>
          <w:szCs w:val="24"/>
        </w:rPr>
        <w:t>во</w:t>
      </w:r>
      <w:r w:rsidRPr="00456E47">
        <w:rPr>
          <w:spacing w:val="25"/>
          <w:sz w:val="24"/>
          <w:szCs w:val="24"/>
        </w:rPr>
        <w:t xml:space="preserve"> </w:t>
      </w:r>
      <w:r w:rsidRPr="00456E47">
        <w:rPr>
          <w:sz w:val="24"/>
          <w:szCs w:val="24"/>
        </w:rPr>
        <w:t>время</w:t>
      </w:r>
      <w:r w:rsidRPr="00456E47">
        <w:rPr>
          <w:spacing w:val="28"/>
          <w:sz w:val="24"/>
          <w:szCs w:val="24"/>
        </w:rPr>
        <w:t xml:space="preserve"> </w:t>
      </w:r>
      <w:r w:rsidRPr="00456E47">
        <w:rPr>
          <w:sz w:val="24"/>
          <w:szCs w:val="24"/>
        </w:rPr>
        <w:t>дискуссий,</w:t>
      </w:r>
      <w:r w:rsidRPr="00456E47">
        <w:rPr>
          <w:spacing w:val="25"/>
          <w:sz w:val="24"/>
          <w:szCs w:val="24"/>
        </w:rPr>
        <w:t xml:space="preserve"> </w:t>
      </w:r>
      <w:r w:rsidRPr="00456E47">
        <w:rPr>
          <w:sz w:val="24"/>
          <w:szCs w:val="24"/>
        </w:rPr>
        <w:t>заседаний</w:t>
      </w:r>
      <w:r w:rsidRPr="00456E47">
        <w:rPr>
          <w:spacing w:val="26"/>
          <w:sz w:val="24"/>
          <w:szCs w:val="24"/>
        </w:rPr>
        <w:t xml:space="preserve"> </w:t>
      </w:r>
      <w:r w:rsidRPr="00456E47">
        <w:rPr>
          <w:sz w:val="24"/>
          <w:szCs w:val="24"/>
        </w:rPr>
        <w:t>круглых</w:t>
      </w:r>
      <w:r w:rsidRPr="00456E47">
        <w:rPr>
          <w:spacing w:val="27"/>
          <w:sz w:val="24"/>
          <w:szCs w:val="24"/>
        </w:rPr>
        <w:t xml:space="preserve"> </w:t>
      </w:r>
      <w:r w:rsidRPr="00456E47">
        <w:rPr>
          <w:sz w:val="24"/>
          <w:szCs w:val="24"/>
        </w:rPr>
        <w:t>столов,</w:t>
      </w:r>
      <w:r w:rsidRPr="00456E47">
        <w:rPr>
          <w:spacing w:val="26"/>
          <w:sz w:val="24"/>
          <w:szCs w:val="24"/>
        </w:rPr>
        <w:t xml:space="preserve"> </w:t>
      </w:r>
      <w:r w:rsidRPr="00456E47">
        <w:rPr>
          <w:sz w:val="24"/>
          <w:szCs w:val="24"/>
        </w:rPr>
        <w:t>интерактивных</w:t>
      </w:r>
      <w:r w:rsidRPr="00456E47">
        <w:rPr>
          <w:spacing w:val="25"/>
          <w:sz w:val="24"/>
          <w:szCs w:val="24"/>
        </w:rPr>
        <w:t xml:space="preserve"> </w:t>
      </w:r>
      <w:r w:rsidRPr="00456E47">
        <w:rPr>
          <w:sz w:val="24"/>
          <w:szCs w:val="24"/>
        </w:rPr>
        <w:t>лекций,</w:t>
      </w:r>
      <w:r w:rsidRPr="00456E47">
        <w:rPr>
          <w:spacing w:val="-57"/>
          <w:sz w:val="24"/>
          <w:szCs w:val="24"/>
        </w:rPr>
        <w:t xml:space="preserve"> </w:t>
      </w:r>
      <w:r w:rsidRPr="00456E47">
        <w:rPr>
          <w:sz w:val="24"/>
          <w:szCs w:val="24"/>
        </w:rPr>
        <w:t>семинаров;</w:t>
      </w:r>
    </w:p>
    <w:p w:rsidR="000A34DE" w:rsidRPr="00456E47" w:rsidRDefault="00456E47" w:rsidP="00456E47">
      <w:pPr>
        <w:pStyle w:val="a9"/>
        <w:numPr>
          <w:ilvl w:val="0"/>
          <w:numId w:val="9"/>
        </w:numPr>
        <w:tabs>
          <w:tab w:val="left" w:pos="1160"/>
        </w:tabs>
        <w:ind w:left="0"/>
        <w:rPr>
          <w:sz w:val="24"/>
          <w:szCs w:val="24"/>
        </w:rPr>
      </w:pPr>
      <w:r w:rsidRPr="00456E47">
        <w:rPr>
          <w:sz w:val="24"/>
          <w:szCs w:val="24"/>
        </w:rPr>
        <w:t>результаты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решения</w:t>
      </w:r>
      <w:r w:rsidRPr="00456E47">
        <w:rPr>
          <w:spacing w:val="-3"/>
          <w:sz w:val="24"/>
          <w:szCs w:val="24"/>
        </w:rPr>
        <w:t xml:space="preserve"> </w:t>
      </w:r>
      <w:r w:rsidRPr="00456E47">
        <w:rPr>
          <w:sz w:val="24"/>
          <w:szCs w:val="24"/>
        </w:rPr>
        <w:t>тестов.</w:t>
      </w:r>
    </w:p>
    <w:p w:rsidR="000A34DE" w:rsidRPr="00456E47" w:rsidRDefault="00456E47" w:rsidP="00456E47">
      <w:pPr>
        <w:pStyle w:val="a4"/>
      </w:pPr>
      <w:r w:rsidRPr="00456E47">
        <w:t>Итогом</w:t>
      </w:r>
      <w:r w:rsidRPr="00456E47">
        <w:rPr>
          <w:spacing w:val="3"/>
        </w:rPr>
        <w:t xml:space="preserve"> </w:t>
      </w:r>
      <w:r w:rsidRPr="00456E47">
        <w:t>изучения</w:t>
      </w:r>
      <w:r w:rsidRPr="00456E47">
        <w:rPr>
          <w:spacing w:val="3"/>
        </w:rPr>
        <w:t xml:space="preserve"> </w:t>
      </w:r>
      <w:r w:rsidRPr="00456E47">
        <w:t>предмета</w:t>
      </w:r>
      <w:r w:rsidRPr="00456E47">
        <w:rPr>
          <w:spacing w:val="3"/>
        </w:rPr>
        <w:t xml:space="preserve"> </w:t>
      </w:r>
      <w:r w:rsidRPr="00456E47">
        <w:t>является</w:t>
      </w:r>
      <w:r w:rsidRPr="00456E47">
        <w:rPr>
          <w:spacing w:val="3"/>
        </w:rPr>
        <w:t xml:space="preserve"> </w:t>
      </w:r>
      <w:r w:rsidRPr="00456E47">
        <w:t>защита</w:t>
      </w:r>
      <w:r w:rsidRPr="00456E47">
        <w:rPr>
          <w:spacing w:val="3"/>
        </w:rPr>
        <w:t xml:space="preserve"> </w:t>
      </w:r>
      <w:r w:rsidRPr="00456E47">
        <w:t>проектной</w:t>
      </w:r>
      <w:r w:rsidRPr="00456E47">
        <w:rPr>
          <w:spacing w:val="4"/>
        </w:rPr>
        <w:t xml:space="preserve"> </w:t>
      </w:r>
      <w:r w:rsidRPr="00456E47">
        <w:t>работы,</w:t>
      </w:r>
      <w:r w:rsidRPr="00456E47">
        <w:rPr>
          <w:spacing w:val="8"/>
        </w:rPr>
        <w:t xml:space="preserve"> </w:t>
      </w:r>
      <w:r w:rsidRPr="00456E47">
        <w:t>представление</w:t>
      </w:r>
      <w:r w:rsidRPr="00456E47">
        <w:rPr>
          <w:spacing w:val="3"/>
        </w:rPr>
        <w:t xml:space="preserve"> </w:t>
      </w:r>
      <w:r w:rsidRPr="00456E47">
        <w:t>на</w:t>
      </w:r>
      <w:r w:rsidRPr="00456E47">
        <w:rPr>
          <w:spacing w:val="-57"/>
        </w:rPr>
        <w:t xml:space="preserve"> </w:t>
      </w:r>
      <w:r w:rsidRPr="00456E47">
        <w:t>школьном,</w:t>
      </w:r>
      <w:r w:rsidRPr="00456E47">
        <w:rPr>
          <w:spacing w:val="-1"/>
        </w:rPr>
        <w:t xml:space="preserve"> </w:t>
      </w:r>
      <w:r w:rsidRPr="00456E47">
        <w:t>региональном, российском</w:t>
      </w:r>
      <w:r w:rsidRPr="00456E47">
        <w:rPr>
          <w:spacing w:val="1"/>
        </w:rPr>
        <w:t xml:space="preserve"> </w:t>
      </w:r>
      <w:r w:rsidRPr="00456E47">
        <w:t>уровне.</w:t>
      </w:r>
    </w:p>
    <w:p w:rsidR="000A34DE" w:rsidRDefault="000A34DE">
      <w:pPr>
        <w:pStyle w:val="a4"/>
        <w:rPr>
          <w:sz w:val="20"/>
        </w:rPr>
      </w:pPr>
    </w:p>
    <w:p w:rsidR="000A34DE" w:rsidRDefault="000A34DE">
      <w:pPr>
        <w:pStyle w:val="a4"/>
        <w:rPr>
          <w:sz w:val="20"/>
        </w:rPr>
      </w:pPr>
    </w:p>
    <w:sectPr w:rsidR="000A34DE" w:rsidSect="00456E47">
      <w:footerReference w:type="default" r:id="rId11"/>
      <w:pgSz w:w="11910" w:h="16840"/>
      <w:pgMar w:top="1040" w:right="300" w:bottom="851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DE" w:rsidRDefault="00456E47">
      <w:r>
        <w:separator/>
      </w:r>
    </w:p>
  </w:endnote>
  <w:endnote w:type="continuationSeparator" w:id="0">
    <w:p w:rsidR="000A34DE" w:rsidRDefault="0045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DE" w:rsidRDefault="000A34D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 filled="f" stroked="f" strokeweight=".5pt">
          <v:textbox style="mso-fit-shape-to-text:t" inset="0,0,0,0">
            <w:txbxContent>
              <w:p w:rsidR="000A34DE" w:rsidRDefault="000A34DE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DE" w:rsidRDefault="00456E47">
      <w:r>
        <w:separator/>
      </w:r>
    </w:p>
  </w:footnote>
  <w:footnote w:type="continuationSeparator" w:id="0">
    <w:p w:rsidR="000A34DE" w:rsidRDefault="0045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"/>
      <w:lvlJc w:val="left"/>
      <w:pPr>
        <w:ind w:left="13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03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8" w:hanging="14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</w:abstractNum>
  <w:abstractNum w:abstractNumId="6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15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4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358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>
      <w:numFmt w:val="bullet"/>
      <w:lvlText w:val="•"/>
      <w:lvlJc w:val="left"/>
      <w:pPr>
        <w:ind w:left="9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34DE"/>
    <w:rsid w:val="000A34DE"/>
    <w:rsid w:val="00456E47"/>
    <w:rsid w:val="22B8677A"/>
    <w:rsid w:val="47D014A1"/>
    <w:rsid w:val="54550C00"/>
    <w:rsid w:val="5BA5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A34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A34DE"/>
    <w:pPr>
      <w:ind w:left="8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A34DE"/>
    <w:pPr>
      <w:ind w:left="80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A34DE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0A34DE"/>
    <w:rPr>
      <w:sz w:val="24"/>
      <w:szCs w:val="24"/>
    </w:rPr>
  </w:style>
  <w:style w:type="paragraph" w:styleId="a5">
    <w:name w:val="Title"/>
    <w:basedOn w:val="a"/>
    <w:uiPriority w:val="1"/>
    <w:qFormat/>
    <w:rsid w:val="000A34DE"/>
    <w:pPr>
      <w:spacing w:before="256"/>
      <w:ind w:left="840" w:right="587"/>
      <w:jc w:val="center"/>
    </w:pPr>
    <w:rPr>
      <w:b/>
      <w:bCs/>
      <w:sz w:val="36"/>
      <w:szCs w:val="36"/>
    </w:rPr>
  </w:style>
  <w:style w:type="paragraph" w:styleId="a6">
    <w:name w:val="footer"/>
    <w:basedOn w:val="a"/>
    <w:qFormat/>
    <w:rsid w:val="000A34DE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unhideWhenUsed/>
    <w:qFormat/>
    <w:rsid w:val="000A34DE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qFormat/>
    <w:rsid w:val="000A3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34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0A34DE"/>
    <w:pPr>
      <w:ind w:left="1522" w:hanging="360"/>
    </w:pPr>
  </w:style>
  <w:style w:type="paragraph" w:customStyle="1" w:styleId="TableParagraph">
    <w:name w:val="Table Paragraph"/>
    <w:basedOn w:val="a"/>
    <w:uiPriority w:val="1"/>
    <w:qFormat/>
    <w:rsid w:val="000A34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utorskoy.ru/scie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penschool.ru/ru/content/lesson/18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3710</Words>
  <Characters>21149</Characters>
  <Application>Microsoft Office Word</Application>
  <DocSecurity>0</DocSecurity>
  <Lines>176</Lines>
  <Paragraphs>49</Paragraphs>
  <ScaleCrop>false</ScaleCrop>
  <Company>HP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Сажинская</cp:lastModifiedBy>
  <cp:revision>2</cp:revision>
  <dcterms:created xsi:type="dcterms:W3CDTF">2023-10-12T17:12:00Z</dcterms:created>
  <dcterms:modified xsi:type="dcterms:W3CDTF">2025-09-10T11:22:00Z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  <property fmtid="{D5CDD505-2E9C-101B-9397-08002B2CF9AE}" pid="4" name="KSOProductBuildVer">
    <vt:lpwstr>1049-12.2.0.22549</vt:lpwstr>
  </property>
  <property fmtid="{D5CDD505-2E9C-101B-9397-08002B2CF9AE}" pid="5" name="ICV">
    <vt:lpwstr>7DE622CD54BA4E0BBB8DCD0172B00FA0_12</vt:lpwstr>
  </property>
</Properties>
</file>